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54"/>
        <w:tblW w:w="15937" w:type="dxa"/>
        <w:tblLayout w:type="fixed"/>
        <w:tblLook w:val="04A0"/>
      </w:tblPr>
      <w:tblGrid>
        <w:gridCol w:w="2093"/>
        <w:gridCol w:w="2268"/>
        <w:gridCol w:w="2410"/>
        <w:gridCol w:w="141"/>
        <w:gridCol w:w="2552"/>
        <w:gridCol w:w="3402"/>
        <w:gridCol w:w="1417"/>
        <w:gridCol w:w="1134"/>
        <w:gridCol w:w="520"/>
      </w:tblGrid>
      <w:tr w:rsid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Занимаемая должность и код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782BC3">
            <w:pPr>
              <w:spacing w:line="276" w:lineRule="auto"/>
              <w:ind w:right="60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Сведения о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Учебное заведение,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 xml:space="preserve"> год окончания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Срок действия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782BC3">
              <w:rPr>
                <w:b/>
                <w:bCs/>
                <w:sz w:val="20"/>
                <w:szCs w:val="20"/>
                <w:lang w:eastAsia="en-US"/>
              </w:rPr>
              <w:t>сертификата (</w:t>
            </w:r>
            <w:r w:rsidRPr="00782BC3">
              <w:rPr>
                <w:rStyle w:val="a6"/>
                <w:sz w:val="20"/>
                <w:szCs w:val="20"/>
              </w:rPr>
              <w:t>Продление действия сертификатов медицинских работников в период эпидемии</w:t>
            </w:r>
            <w:r w:rsidRPr="00782BC3">
              <w:rPr>
                <w:sz w:val="20"/>
                <w:szCs w:val="20"/>
              </w:rPr>
              <w:t xml:space="preserve"> </w:t>
            </w:r>
            <w:r w:rsidR="00CD335E" w:rsidRPr="00782BC3">
              <w:rPr>
                <w:rStyle w:val="a6"/>
                <w:sz w:val="20"/>
                <w:szCs w:val="20"/>
              </w:rPr>
              <w:t>COVID-19</w:t>
            </w:r>
            <w:r w:rsidRPr="00782BC3">
              <w:rPr>
                <w:rStyle w:val="a6"/>
                <w:sz w:val="20"/>
                <w:szCs w:val="20"/>
              </w:rPr>
              <w:t xml:space="preserve"> до 01.12.2021.</w:t>
            </w:r>
            <w:proofErr w:type="gramEnd"/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 xml:space="preserve">На основании приказа 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 xml:space="preserve"> МЗ РФ  №327н (пункт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по полису ОМС и в отделе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только  в отделе платных услуг</w:t>
            </w:r>
          </w:p>
        </w:tc>
      </w:tr>
      <w:tr w:rsidR="00774E59" w:rsidTr="00157078">
        <w:trPr>
          <w:gridAfter w:val="1"/>
          <w:wAfter w:w="520" w:type="dxa"/>
          <w:trHeight w:hRule="exact" w:val="435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4E59" w:rsidRPr="00AA4CC5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lang w:eastAsia="en-US"/>
              </w:rPr>
            </w:pPr>
            <w:r w:rsidRPr="00AA4CC5">
              <w:rPr>
                <w:b/>
                <w:bCs/>
                <w:lang w:eastAsia="en-US"/>
              </w:rPr>
              <w:t>Ко</w:t>
            </w:r>
            <w:r w:rsidR="00E60AAA">
              <w:rPr>
                <w:b/>
                <w:bCs/>
                <w:lang w:eastAsia="en-US"/>
              </w:rPr>
              <w:t>нсультативный отдел</w:t>
            </w:r>
          </w:p>
          <w:p w:rsidR="00774E59" w:rsidRPr="005E5189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sz w:val="40"/>
                <w:szCs w:val="40"/>
                <w:lang w:val="en-US" w:eastAsia="en-US"/>
              </w:rPr>
            </w:pP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Переславцева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339D9">
              <w:rPr>
                <w:color w:val="000000"/>
                <w:sz w:val="20"/>
                <w:szCs w:val="20"/>
              </w:rPr>
              <w:t>.06</w:t>
            </w:r>
            <w:r>
              <w:rPr>
                <w:color w:val="000000"/>
                <w:sz w:val="20"/>
                <w:szCs w:val="20"/>
              </w:rPr>
              <w:t>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Зайчикова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Светлана Вениаминовна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237F6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774E59" w:rsidRPr="00782BC3">
              <w:rPr>
                <w:sz w:val="20"/>
                <w:szCs w:val="20"/>
                <w:lang w:eastAsia="en-US"/>
              </w:rPr>
              <w:t>рач</w:t>
            </w:r>
            <w:r w:rsidR="00446808" w:rsidRPr="00782BC3">
              <w:rPr>
                <w:sz w:val="20"/>
                <w:szCs w:val="20"/>
                <w:lang w:eastAsia="en-US"/>
              </w:rPr>
              <w:t xml:space="preserve"> </w:t>
            </w:r>
            <w:r w:rsidR="00774E59" w:rsidRPr="00782BC3">
              <w:rPr>
                <w:sz w:val="20"/>
                <w:szCs w:val="20"/>
                <w:lang w:eastAsia="en-US"/>
              </w:rPr>
              <w:t>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944B6C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гастроэнтеролог</w:t>
            </w:r>
            <w:r w:rsidR="00774E59" w:rsidRPr="00782BC3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782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C339D9">
              <w:rPr>
                <w:color w:val="000000"/>
                <w:sz w:val="20"/>
                <w:szCs w:val="20"/>
              </w:rPr>
              <w:t>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Леликова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Инга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</w:t>
            </w:r>
            <w:r w:rsidR="00991C74" w:rsidRPr="00782BC3">
              <w:rPr>
                <w:color w:val="000000"/>
                <w:sz w:val="20"/>
                <w:szCs w:val="20"/>
              </w:rPr>
              <w:t>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Ястребкова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Лидия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</w:rPr>
            </w:pPr>
          </w:p>
          <w:tbl>
            <w:tblPr>
              <w:tblW w:w="7740" w:type="dxa"/>
              <w:tblLayout w:type="fixed"/>
              <w:tblLook w:val="04A0"/>
            </w:tblPr>
            <w:tblGrid>
              <w:gridCol w:w="4940"/>
              <w:gridCol w:w="1320"/>
              <w:gridCol w:w="1480"/>
            </w:tblGrid>
            <w:tr w:rsidR="00774E59" w:rsidRPr="00782BC3" w:rsidTr="002D772A">
              <w:trPr>
                <w:trHeight w:val="902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3E45D1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ВГМИ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 xml:space="preserve"> им. Н.Н. Бурденко</w:t>
                  </w:r>
                </w:p>
                <w:p w:rsidR="00774E59" w:rsidRPr="00782BC3" w:rsidRDefault="002D772A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15.12.2021</w:t>
                  </w:r>
                </w:p>
              </w:tc>
            </w:tr>
          </w:tbl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C339D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8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Малыхина 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4C4FF6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74E1A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16.11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Круз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 Екатерина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  <w:p w:rsidR="00774E59" w:rsidRPr="00782BC3" w:rsidRDefault="004C4FF6" w:rsidP="006D1F16">
            <w:pPr>
              <w:spacing w:line="276" w:lineRule="auto"/>
              <w:ind w:righ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 им. Н.Н. Бурденко  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2008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05.12.202</w:t>
            </w:r>
            <w:r w:rsidR="00474E1A"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Гордиенко Нелли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2D4B3E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Анна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0"/>
            </w:tblGrid>
            <w:tr w:rsidR="00774E59" w:rsidRPr="00782BC3" w:rsidTr="003A46E6">
              <w:trPr>
                <w:trHeight w:val="30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54A66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ВГМА   им. Н.Н. Бурденко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435DC3" w:rsidRPr="00782BC3">
                    <w:rPr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2010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4E59" w:rsidRPr="00782BC3" w:rsidRDefault="00774E59" w:rsidP="006D1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23.03.2027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Медведева Ольга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5E4CB4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Гусева Анна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врач-аллерголог-иммунолог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аллергологии-иммунологии,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Московский медицинский стоматологический 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5E4CB4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Агибалова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ВГМИ 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774E59" w:rsidRPr="00782BC3" w:rsidRDefault="00754A66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  </w:t>
            </w:r>
            <w:r w:rsidR="00774E59" w:rsidRPr="00782BC3">
              <w:rPr>
                <w:color w:val="000000"/>
                <w:sz w:val="20"/>
                <w:szCs w:val="20"/>
              </w:rPr>
              <w:t>1987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0D1E2D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03.10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Лукьянова Ирина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774E59" w:rsidRPr="00782BC3">
              <w:rPr>
                <w:color w:val="000000"/>
                <w:sz w:val="20"/>
                <w:szCs w:val="20"/>
              </w:rPr>
              <w:t>.04.202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Смелова Людмила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первый Ленинградский мединститут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Федоров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2003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Задворный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Игорь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727C89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D16466">
              <w:rPr>
                <w:sz w:val="20"/>
                <w:szCs w:val="20"/>
                <w:lang w:eastAsia="en-US"/>
              </w:rPr>
              <w:t xml:space="preserve">астроэнтеролог </w:t>
            </w:r>
            <w:r w:rsidR="00E60AAA" w:rsidRPr="00782BC3">
              <w:rPr>
                <w:sz w:val="20"/>
                <w:szCs w:val="20"/>
                <w:lang w:eastAsia="en-US"/>
              </w:rPr>
              <w:t>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нефрологии,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1992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5E4CB4" w:rsidP="005E4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28.03.2028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Савина Галина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врач-ревматолог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ревматологии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</w:p>
          <w:p w:rsidR="00E60AAA" w:rsidRPr="00782BC3" w:rsidRDefault="00E60AAA" w:rsidP="00D95EB8">
            <w:pPr>
              <w:ind w:right="-108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</w:t>
            </w:r>
            <w:r w:rsidRPr="00782BC3">
              <w:rPr>
                <w:sz w:val="20"/>
                <w:szCs w:val="20"/>
                <w:lang w:eastAsia="en-US"/>
              </w:rPr>
              <w:t xml:space="preserve">ВГМИ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60AAA" w:rsidRPr="00782BC3" w:rsidRDefault="002D4B3E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20.05.2028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Леженина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Ростовский государственный медицинский институт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E1B04" w:rsidRPr="00F42E0F" w:rsidTr="004C4FF6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8E1B04" w:rsidP="004C4FF6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Воробьева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727C89" w:rsidP="008E1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E1B04">
              <w:rPr>
                <w:sz w:val="20"/>
                <w:szCs w:val="20"/>
              </w:rPr>
              <w:t>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8E1B04" w:rsidP="004C4FF6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4C4FF6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4C4FF6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13.12.2024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4C4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Default="008E1B04" w:rsidP="004C4FF6"/>
        </w:tc>
      </w:tr>
      <w:tr w:rsidR="00CF3AC7" w:rsidRPr="00F42E0F" w:rsidTr="004C4FF6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Зайцева</w:t>
            </w:r>
            <w:r>
              <w:rPr>
                <w:sz w:val="20"/>
                <w:szCs w:val="20"/>
                <w:lang w:eastAsia="en-US"/>
              </w:rPr>
              <w:t xml:space="preserve"> Татьяна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727C89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CF3AC7">
              <w:rPr>
                <w:sz w:val="20"/>
                <w:szCs w:val="20"/>
                <w:lang w:eastAsia="en-US"/>
              </w:rPr>
              <w:t>рач-пульмонолог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727C89" w:rsidP="00727C89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r w:rsidR="00CF3AC7" w:rsidRPr="00CF3AC7">
              <w:rPr>
                <w:sz w:val="20"/>
                <w:szCs w:val="20"/>
                <w:lang w:eastAsia="en-US"/>
              </w:rPr>
              <w:t>ысшая</w:t>
            </w:r>
            <w:proofErr w:type="gramEnd"/>
            <w:r w:rsidR="00CF3AC7" w:rsidRPr="00CF3AC7">
              <w:rPr>
                <w:sz w:val="20"/>
                <w:szCs w:val="20"/>
                <w:lang w:eastAsia="en-US"/>
              </w:rPr>
              <w:t xml:space="preserve"> по пульмонологии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</w:t>
            </w:r>
            <w:r w:rsidRPr="00782BC3">
              <w:rPr>
                <w:sz w:val="20"/>
                <w:szCs w:val="20"/>
              </w:rPr>
              <w:t xml:space="preserve"> им. Н.Н. Бурденко </w:t>
            </w:r>
            <w:r>
              <w:rPr>
                <w:sz w:val="20"/>
                <w:szCs w:val="20"/>
              </w:rP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F3AC7">
              <w:rPr>
                <w:color w:val="000000"/>
                <w:sz w:val="20"/>
                <w:szCs w:val="20"/>
              </w:rPr>
              <w:t>08.12.2025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6D1F16">
        <w:trPr>
          <w:trHeight w:val="515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2C0526" w:rsidRDefault="00CF3AC7" w:rsidP="00CF3AC7">
            <w:pPr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CF3AC7" w:rsidRPr="00726A94" w:rsidRDefault="004C4FF6" w:rsidP="00CF3A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Региональный эндокринологический</w:t>
            </w:r>
            <w:r w:rsidR="00CF3AC7" w:rsidRPr="002C0526">
              <w:rPr>
                <w:b/>
                <w:lang w:eastAsia="en-US"/>
              </w:rPr>
              <w:t xml:space="preserve"> центр</w:t>
            </w:r>
            <w:r w:rsidR="00726A94">
              <w:rPr>
                <w:b/>
                <w:lang w:eastAsia="en-US"/>
              </w:rPr>
              <w:t xml:space="preserve"> </w:t>
            </w:r>
            <w:r w:rsidR="008230B0">
              <w:rPr>
                <w:b/>
                <w:lang w:eastAsia="en-US"/>
              </w:rPr>
              <w:t>21</w:t>
            </w:r>
          </w:p>
        </w:tc>
        <w:tc>
          <w:tcPr>
            <w:tcW w:w="520" w:type="dxa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Колимбет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Лариса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отделением, врач-эндокринолог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Коваль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врач-нефролог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нефрологии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2BC3">
              <w:rPr>
                <w:color w:val="000000"/>
                <w:sz w:val="20"/>
                <w:szCs w:val="20"/>
              </w:rPr>
              <w:t>Алма-Атинский</w:t>
            </w:r>
            <w:proofErr w:type="spellEnd"/>
            <w:r w:rsidRPr="00782BC3">
              <w:rPr>
                <w:color w:val="000000"/>
                <w:sz w:val="20"/>
                <w:szCs w:val="20"/>
              </w:rPr>
              <w:t xml:space="preserve">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Глотова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Комарова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Тагинцева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Филатова Ольга Митрофановна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Кузнецова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эндокринологии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врач-эндокринолог,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Черных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5E4CB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Бабкина Зинаида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proofErr w:type="spellStart"/>
            <w:proofErr w:type="gramStart"/>
            <w:r w:rsidRPr="00782BC3">
              <w:rPr>
                <w:sz w:val="20"/>
                <w:szCs w:val="20"/>
                <w:lang w:eastAsia="en-US"/>
              </w:rPr>
              <w:t>сердечно-сосудистый</w:t>
            </w:r>
            <w:proofErr w:type="spellEnd"/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хирург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82BC3">
              <w:rPr>
                <w:sz w:val="20"/>
                <w:szCs w:val="20"/>
                <w:lang w:eastAsia="en-US"/>
              </w:rPr>
              <w:t>сердечно-сосудистой</w:t>
            </w:r>
            <w:proofErr w:type="spellEnd"/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хирургии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Часовникова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Нина 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6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Вялкин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Игорь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24.12.2025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Мухина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Милюткина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Софья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врач-офтальмолог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категория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24.05.2027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Красникова Юлия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tabs>
                <w:tab w:val="left" w:pos="2477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Заболотс</w:t>
            </w:r>
            <w:r w:rsidRPr="00782BC3">
              <w:rPr>
                <w:sz w:val="20"/>
                <w:szCs w:val="20"/>
                <w:lang w:eastAsia="en-US"/>
              </w:rPr>
              <w:t>кая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28.05.2025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659AB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659AB">
              <w:rPr>
                <w:sz w:val="20"/>
                <w:szCs w:val="20"/>
                <w:lang w:eastAsia="en-US"/>
              </w:rPr>
              <w:lastRenderedPageBreak/>
              <w:t>Шепеленко</w:t>
            </w:r>
            <w:proofErr w:type="spellEnd"/>
            <w:r w:rsidRPr="00A659AB">
              <w:rPr>
                <w:sz w:val="20"/>
                <w:szCs w:val="20"/>
                <w:lang w:eastAsia="en-US"/>
              </w:rPr>
              <w:t xml:space="preserve"> Виктория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3848FC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>
              <w:rPr>
                <w:sz w:val="20"/>
                <w:szCs w:val="20"/>
                <w:lang w:eastAsia="en-US"/>
              </w:rPr>
              <w:t>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Онищенко Илья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3848FC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4C4FF6">
              <w:rPr>
                <w:sz w:val="20"/>
                <w:szCs w:val="20"/>
                <w:lang w:eastAsia="en-US"/>
              </w:rPr>
              <w:t>рач-хирург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27.07.2028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FF6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C4FF6">
              <w:rPr>
                <w:sz w:val="20"/>
                <w:szCs w:val="20"/>
                <w:lang w:eastAsia="en-US"/>
              </w:rPr>
              <w:t>Пивикова</w:t>
            </w:r>
            <w:proofErr w:type="spellEnd"/>
            <w:r w:rsidRPr="004C4FF6">
              <w:rPr>
                <w:sz w:val="20"/>
                <w:szCs w:val="20"/>
                <w:lang w:eastAsia="en-US"/>
              </w:rPr>
              <w:t xml:space="preserve">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3848FC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4C4FF6">
              <w:rPr>
                <w:sz w:val="20"/>
                <w:szCs w:val="20"/>
                <w:lang w:eastAsia="en-US"/>
              </w:rPr>
              <w:t>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11.08.2028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FF6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66E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Золотинский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Владимир Игоревич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3848FC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A8566E">
              <w:rPr>
                <w:sz w:val="20"/>
                <w:szCs w:val="20"/>
                <w:lang w:eastAsia="en-US"/>
              </w:rPr>
              <w:t>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2021</w:t>
            </w:r>
          </w:p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A856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21.01</w:t>
            </w:r>
            <w:r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4C4FF6" w:rsidRDefault="005E4CB4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4C4FF6" w:rsidRDefault="00A8566E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E4CB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B4" w:rsidRDefault="005E4CB4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Черняева Светлана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CB4" w:rsidRDefault="00D578F8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</w:t>
            </w:r>
            <w:r w:rsidR="005E4CB4">
              <w:rPr>
                <w:sz w:val="20"/>
                <w:szCs w:val="20"/>
                <w:lang w:eastAsia="en-US"/>
              </w:rPr>
              <w:t>рач-детский-эндокринолог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CB4" w:rsidRDefault="005E4CB4" w:rsidP="004C4FF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CB4" w:rsidRDefault="005E4CB4" w:rsidP="009D4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5E4CB4" w:rsidRPr="00A8566E" w:rsidRDefault="005E4CB4" w:rsidP="009D4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CB4" w:rsidRDefault="005E4CB4" w:rsidP="005E4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CB4" w:rsidRPr="004C4FF6" w:rsidRDefault="005E4CB4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CB4" w:rsidRPr="004C4FF6" w:rsidRDefault="005E4CB4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6D1F16">
        <w:trPr>
          <w:trHeight w:val="516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функциональной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Арзамасцева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18.02.2025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Алферова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Бирюкова Людмила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Липецкое медицинское училище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5E4CB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Ишутина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Лариса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 xml:space="preserve">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 xml:space="preserve">         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sz w:val="20"/>
                <w:szCs w:val="20"/>
              </w:rPr>
              <w:t>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Качашкина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Крутько Лариса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5E4CB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Кутняк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Ольга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782BC3">
              <w:rPr>
                <w:sz w:val="20"/>
                <w:szCs w:val="20"/>
                <w:lang w:eastAsia="en-US"/>
              </w:rPr>
              <w:t>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Pr="00782BC3">
              <w:rPr>
                <w:sz w:val="20"/>
                <w:szCs w:val="20"/>
                <w:lang w:eastAsia="en-US"/>
              </w:rPr>
              <w:t>18.02.2025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Перепелицына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Ростиславина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Валентина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Сливкина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Сливкина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Токарева Наталия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Нечаева Наталия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Волгоградский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  <w:r w:rsidRPr="00782BC3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Краснова Ирина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 по функциональной диагностике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Маринова  Евгения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5E4CB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Мыльникова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5E4CB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Качурин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Антон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</w:t>
            </w:r>
            <w:r w:rsidR="005E4CB4">
              <w:rPr>
                <w:sz w:val="20"/>
                <w:szCs w:val="20"/>
                <w:lang w:eastAsia="en-US"/>
              </w:rPr>
              <w:t>26.12.2028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Анисимов Михаил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  <w:r>
              <w:rPr>
                <w:sz w:val="20"/>
                <w:szCs w:val="20"/>
                <w:lang w:eastAsia="en-US"/>
              </w:rPr>
              <w:t>, высшая категория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5E4CB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28.11.2028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Ракова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Наталия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5E4CB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5E4CB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Норина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Юлия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3C62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782BC3">
              <w:rPr>
                <w:sz w:val="20"/>
                <w:szCs w:val="20"/>
                <w:lang w:eastAsia="en-US"/>
              </w:rPr>
              <w:t>рач</w:t>
            </w:r>
            <w:r w:rsidR="00CF3AC7">
              <w:rPr>
                <w:sz w:val="20"/>
                <w:szCs w:val="20"/>
                <w:lang w:eastAsia="en-US"/>
              </w:rPr>
              <w:t xml:space="preserve">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2BC3">
              <w:rPr>
                <w:color w:val="000000"/>
                <w:sz w:val="20"/>
                <w:szCs w:val="20"/>
              </w:rPr>
              <w:t>ИвГМА</w:t>
            </w:r>
            <w:proofErr w:type="spellEnd"/>
            <w:r w:rsidRPr="00782BC3">
              <w:rPr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Демидова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3C62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2E2643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2E264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2E264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E2643">
              <w:rPr>
                <w:color w:val="000000"/>
                <w:sz w:val="20"/>
                <w:szCs w:val="20"/>
              </w:rPr>
              <w:t>ВГМА им. Н.Н. Бурденко 1998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E2643">
              <w:rPr>
                <w:color w:val="000000"/>
                <w:sz w:val="20"/>
                <w:szCs w:val="20"/>
              </w:rPr>
              <w:t>18.02.202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65659">
              <w:rPr>
                <w:sz w:val="20"/>
                <w:szCs w:val="20"/>
                <w:lang w:eastAsia="en-US"/>
              </w:rPr>
              <w:t>Манаенкова</w:t>
            </w:r>
            <w:proofErr w:type="spellEnd"/>
            <w:r w:rsidRPr="00265659">
              <w:rPr>
                <w:sz w:val="20"/>
                <w:szCs w:val="20"/>
                <w:lang w:eastAsia="en-US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3C62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265659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D7313D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r w:rsidR="00CF3AC7" w:rsidRPr="00265659">
              <w:rPr>
                <w:sz w:val="20"/>
                <w:szCs w:val="20"/>
                <w:lang w:eastAsia="en-US"/>
              </w:rPr>
              <w:t>ысшая</w:t>
            </w:r>
            <w:proofErr w:type="gramEnd"/>
            <w:r w:rsidR="00CF3AC7" w:rsidRPr="00265659">
              <w:rPr>
                <w:sz w:val="20"/>
                <w:szCs w:val="20"/>
                <w:lang w:eastAsia="en-US"/>
              </w:rPr>
              <w:t xml:space="preserve">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ВГМИ им. Н.Н. Бурденко 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Фирсова </w:t>
            </w:r>
            <w:r w:rsidRPr="00265659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3C62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265659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D0227E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265659">
              <w:rPr>
                <w:sz w:val="20"/>
                <w:szCs w:val="20"/>
                <w:lang w:eastAsia="en-US"/>
              </w:rPr>
              <w:t xml:space="preserve"> по функциональной диагностики</w:t>
            </w:r>
            <w:r w:rsidR="00CF3AC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F3AC7">
              <w:rPr>
                <w:sz w:val="20"/>
                <w:szCs w:val="20"/>
                <w:lang w:eastAsia="en-US"/>
              </w:rPr>
              <w:lastRenderedPageBreak/>
              <w:t>к.м</w:t>
            </w:r>
            <w:proofErr w:type="gramStart"/>
            <w:r w:rsidR="00CF3AC7">
              <w:rPr>
                <w:sz w:val="20"/>
                <w:szCs w:val="20"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lastRenderedPageBreak/>
              <w:t>ВГМА им. Н.Н. Бурденко 2008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lastRenderedPageBreak/>
              <w:t xml:space="preserve">Кудрявцева </w:t>
            </w:r>
            <w:proofErr w:type="spellStart"/>
            <w:r w:rsidRPr="00B66D80">
              <w:rPr>
                <w:sz w:val="20"/>
                <w:szCs w:val="20"/>
                <w:lang w:eastAsia="en-US"/>
              </w:rPr>
              <w:t>Элина</w:t>
            </w:r>
            <w:proofErr w:type="spellEnd"/>
            <w:r w:rsidRPr="00B66D80">
              <w:rPr>
                <w:sz w:val="20"/>
                <w:szCs w:val="20"/>
                <w:lang w:eastAsia="en-US"/>
              </w:rPr>
              <w:t xml:space="preserve">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3C62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B66D80">
              <w:rPr>
                <w:sz w:val="20"/>
                <w:szCs w:val="20"/>
                <w:lang w:eastAsia="en-US"/>
              </w:rPr>
              <w:t>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0C39A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r w:rsidR="00CF3AC7" w:rsidRPr="00B66D80">
              <w:rPr>
                <w:sz w:val="20"/>
                <w:szCs w:val="20"/>
                <w:lang w:eastAsia="en-US"/>
              </w:rPr>
              <w:t>ысшая</w:t>
            </w:r>
            <w:proofErr w:type="gramEnd"/>
            <w:r w:rsidR="00CF3AC7" w:rsidRPr="00B66D80">
              <w:rPr>
                <w:sz w:val="20"/>
                <w:szCs w:val="20"/>
                <w:lang w:eastAsia="en-US"/>
              </w:rPr>
              <w:t xml:space="preserve">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B66D8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B943AD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Шурупова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3C62F3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B943AD" w:rsidRPr="00B66D80">
              <w:rPr>
                <w:sz w:val="20"/>
                <w:szCs w:val="20"/>
                <w:lang w:eastAsia="en-US"/>
              </w:rPr>
              <w:t>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B66D8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0227E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E" w:rsidRDefault="00D0227E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Фурсова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27E" w:rsidRDefault="00D0227E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27E" w:rsidRDefault="00D0227E" w:rsidP="00B943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7E" w:rsidRDefault="00D0227E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D0227E" w:rsidRDefault="00D0227E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7E" w:rsidRDefault="00D0227E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18.07.2028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7E" w:rsidRPr="00B66D80" w:rsidRDefault="00D0227E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7E" w:rsidRPr="00B66D80" w:rsidRDefault="00D0227E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 ультразвуковой диагностики сердца и сосудов</w:t>
            </w:r>
          </w:p>
          <w:tbl>
            <w:tblPr>
              <w:tblStyle w:val="a5"/>
              <w:tblW w:w="15480" w:type="dxa"/>
              <w:tblLayout w:type="fixed"/>
              <w:tblLook w:val="04A0"/>
            </w:tblPr>
            <w:tblGrid>
              <w:gridCol w:w="1985"/>
              <w:gridCol w:w="2268"/>
              <w:gridCol w:w="2410"/>
              <w:gridCol w:w="2693"/>
              <w:gridCol w:w="3402"/>
              <w:gridCol w:w="1417"/>
              <w:gridCol w:w="1305"/>
            </w:tblGrid>
            <w:tr w:rsidR="00CF3AC7" w:rsidTr="004C4FF6">
              <w:tc>
                <w:tcPr>
                  <w:tcW w:w="1985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CF3AC7" w:rsidRPr="004C4FF6" w:rsidRDefault="00CF3AC7" w:rsidP="0056014B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Кобзева Елена Александровна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3C62F3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</w:t>
                  </w:r>
                  <w:r w:rsidR="00CF3AC7" w:rsidRPr="004C4FF6">
                    <w:rPr>
                      <w:sz w:val="20"/>
                      <w:szCs w:val="20"/>
                      <w:lang w:eastAsia="en-US"/>
                    </w:rPr>
                    <w:t>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ВГМИ им. Н.Н. Бурденко 1991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56014B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C4FF6">
                    <w:rPr>
                      <w:sz w:val="20"/>
                      <w:szCs w:val="20"/>
                      <w:lang w:eastAsia="en-US"/>
                    </w:rPr>
                    <w:t>Остапко</w:t>
                  </w:r>
                  <w:proofErr w:type="spellEnd"/>
                  <w:r w:rsidRPr="004C4FF6">
                    <w:rPr>
                      <w:sz w:val="20"/>
                      <w:szCs w:val="20"/>
                      <w:lang w:eastAsia="en-US"/>
                    </w:rPr>
                    <w:t xml:space="preserve"> Мария Игоревна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3C62F3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</w:t>
                  </w:r>
                  <w:r w:rsidR="00CF3AC7" w:rsidRPr="004C4FF6">
                    <w:rPr>
                      <w:sz w:val="20"/>
                      <w:szCs w:val="20"/>
                      <w:lang w:eastAsia="en-US"/>
                    </w:rPr>
                    <w:t>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2008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18.07.2028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56014B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Беляева Анастасия Михайловна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3C62F3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</w:t>
                  </w:r>
                  <w:r w:rsidR="00CF3AC7" w:rsidRPr="004C4FF6">
                    <w:rPr>
                      <w:sz w:val="20"/>
                      <w:szCs w:val="20"/>
                      <w:lang w:eastAsia="en-US"/>
                    </w:rPr>
                    <w:t>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Саратовский ГМУ  2014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56014B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Гришина Анжела Леонидовна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3C62F3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</w:t>
                  </w:r>
                  <w:r w:rsidR="00CF3AC7" w:rsidRPr="004C4FF6">
                    <w:rPr>
                      <w:sz w:val="20"/>
                      <w:szCs w:val="20"/>
                      <w:lang w:eastAsia="en-US"/>
                    </w:rPr>
                    <w:t>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D0227E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Высшая</w:t>
                  </w:r>
                  <w:proofErr w:type="gramEnd"/>
                  <w:r>
                    <w:rPr>
                      <w:sz w:val="20"/>
                      <w:szCs w:val="20"/>
                      <w:lang w:eastAsia="en-US"/>
                    </w:rPr>
                    <w:t xml:space="preserve">  по функциональной диагностике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ВГМИ  им. Н.Н. Бурденко 1994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56014B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C4FF6">
                    <w:rPr>
                      <w:sz w:val="20"/>
                      <w:szCs w:val="20"/>
                      <w:lang w:eastAsia="en-US"/>
                    </w:rPr>
                    <w:t>Точиева</w:t>
                  </w:r>
                  <w:proofErr w:type="spellEnd"/>
                  <w:r w:rsidRPr="004C4FF6">
                    <w:rPr>
                      <w:sz w:val="20"/>
                      <w:szCs w:val="20"/>
                      <w:lang w:eastAsia="en-US"/>
                    </w:rPr>
                    <w:t xml:space="preserve"> Ольга Евгеньевна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3C62F3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</w:t>
                  </w:r>
                  <w:r w:rsidR="00CF3AC7" w:rsidRPr="004C4FF6">
                    <w:rPr>
                      <w:sz w:val="20"/>
                      <w:szCs w:val="20"/>
                      <w:lang w:eastAsia="en-US"/>
                    </w:rPr>
                    <w:t>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1D3F" w:rsidP="00D0227E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</w:t>
                  </w:r>
                  <w:r w:rsidR="00B943AD">
                    <w:rPr>
                      <w:sz w:val="20"/>
                      <w:szCs w:val="20"/>
                      <w:lang w:eastAsia="en-US"/>
                    </w:rPr>
                    <w:t xml:space="preserve">ервая </w:t>
                  </w:r>
                  <w:r w:rsidR="00D0227E">
                    <w:rPr>
                      <w:sz w:val="20"/>
                      <w:szCs w:val="20"/>
                      <w:lang w:eastAsia="en-US"/>
                    </w:rPr>
                    <w:t>по функциональной диагностике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2009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F3AC7" w:rsidRDefault="00CF3AC7" w:rsidP="00CF3AC7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</w:p>
          <w:p w:rsidR="00D259F1" w:rsidRDefault="00D259F1" w:rsidP="00D259F1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</w:p>
          <w:p w:rsidR="00D259F1" w:rsidRDefault="00D259F1" w:rsidP="00D259F1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</w:p>
          <w:p w:rsidR="00CF3AC7" w:rsidRPr="00B66D80" w:rsidRDefault="00CF3AC7" w:rsidP="00CF3AC7">
            <w:pPr>
              <w:spacing w:after="200" w:line="276" w:lineRule="auto"/>
              <w:jc w:val="center"/>
            </w:pPr>
            <w:r w:rsidRPr="00B66D80">
              <w:rPr>
                <w:b/>
                <w:lang w:eastAsia="en-US"/>
              </w:rPr>
              <w:t>Отделение анестезиологии и  реанимации</w:t>
            </w:r>
          </w:p>
        </w:tc>
        <w:tc>
          <w:tcPr>
            <w:tcW w:w="520" w:type="dxa"/>
          </w:tcPr>
          <w:p w:rsidR="00CF3AC7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Путинцев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Владимир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отделом, 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D0227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Грачев Андрей Львович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Цырульников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Крашенинников Сергей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0C39A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BF24E1">
              <w:rPr>
                <w:sz w:val="20"/>
                <w:szCs w:val="20"/>
                <w:lang w:eastAsia="en-US"/>
              </w:rPr>
              <w:t>торая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Данилин Денис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F24E1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F24E1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2005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13.03.2027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Рыжков Иван Александрович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10.02.2025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59F1" w:rsidRDefault="00D259F1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Отделение охраны репродуктивного здоровья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Лустина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Ольга Никитовна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Екатерина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D0227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Рогова Александра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D0227E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="00CF3AC7"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кандидат медицинских наук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Московская Государственная классическая академия им. </w:t>
            </w:r>
            <w:proofErr w:type="spellStart"/>
            <w:r w:rsidRPr="00782BC3">
              <w:rPr>
                <w:color w:val="000000"/>
                <w:sz w:val="20"/>
                <w:szCs w:val="20"/>
              </w:rPr>
              <w:t>Маймонида</w:t>
            </w:r>
            <w:proofErr w:type="spellEnd"/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23.10.2025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Хакова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D0227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Голева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Инга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3B4DA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27.04.2027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Лилия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дерматологии, 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D0227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Чеснокова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D0227E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Духанина Людмила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Касьянова Марина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Pr="00782BC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Юнаш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Кристина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D0227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C4FF6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3F2D6E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Нечаева Светлана И</w:t>
            </w:r>
            <w:r w:rsidR="004C4FF6">
              <w:rPr>
                <w:sz w:val="20"/>
                <w:szCs w:val="20"/>
                <w:lang w:eastAsia="en-US"/>
              </w:rPr>
              <w:t>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D259F1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4C4FF6">
              <w:rPr>
                <w:sz w:val="20"/>
                <w:szCs w:val="20"/>
                <w:lang w:eastAsia="en-US"/>
              </w:rPr>
              <w:t>рач УЗД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D259F1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r w:rsidR="004C4FF6">
              <w:rPr>
                <w:sz w:val="20"/>
                <w:szCs w:val="20"/>
                <w:lang w:eastAsia="en-US"/>
              </w:rPr>
              <w:t>ысшая</w:t>
            </w:r>
            <w:proofErr w:type="gramEnd"/>
            <w:r w:rsidR="004C4FF6">
              <w:rPr>
                <w:sz w:val="20"/>
                <w:szCs w:val="20"/>
                <w:lang w:eastAsia="en-US"/>
              </w:rPr>
              <w:t xml:space="preserve"> УЗД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4C4FF6" w:rsidRPr="00782BC3" w:rsidRDefault="00543042" w:rsidP="004C4F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</w:t>
            </w:r>
          </w:p>
          <w:p w:rsidR="004C4FF6" w:rsidRPr="00782BC3" w:rsidRDefault="004C4FF6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543042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F3" w:rsidRDefault="003C62F3" w:rsidP="003C62F3">
            <w:pPr>
              <w:spacing w:after="200" w:line="276" w:lineRule="auto"/>
              <w:rPr>
                <w:b/>
                <w:lang w:eastAsia="en-US"/>
              </w:rPr>
            </w:pPr>
          </w:p>
          <w:p w:rsidR="00CF3AC7" w:rsidRPr="002C0526" w:rsidRDefault="00CF3AC7" w:rsidP="003C62F3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</w:t>
            </w:r>
            <w:r w:rsidRPr="002C0526">
              <w:rPr>
                <w:b/>
                <w:lang w:eastAsia="en-US"/>
              </w:rPr>
              <w:t xml:space="preserve"> краткосрочной хирургии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Некрасов Владимир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отделом, </w:t>
            </w: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D0227E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Еремин Артем Андреевич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11.11.202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Цуркан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Анжелика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Юрьевна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врач-хирург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(эндокринная патология)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D0227E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Высшая по хирургии, </w:t>
            </w:r>
            <w:r w:rsidR="00CF3AC7"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D0227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06.09</w:t>
            </w:r>
            <w:r w:rsidR="00CF3AC7" w:rsidRPr="00782BC3">
              <w:rPr>
                <w:color w:val="000000"/>
                <w:sz w:val="20"/>
                <w:szCs w:val="20"/>
              </w:rPr>
              <w:t>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Редькин Александр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(онколог)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хирургии,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наук, профессор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Черкасов Евгений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 по травматологии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82BC3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Рыльков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Михаил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66D80">
              <w:rPr>
                <w:sz w:val="20"/>
                <w:szCs w:val="20"/>
                <w:lang w:eastAsia="en-US"/>
              </w:rPr>
              <w:t>высшая   по травматологии,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Габбасов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Ильдар Маратович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врач-колопроктолог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Булынин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Виктор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(торакальная хирургия)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категория,  д</w:t>
            </w:r>
            <w:r>
              <w:rPr>
                <w:sz w:val="20"/>
                <w:szCs w:val="20"/>
                <w:lang w:eastAsia="en-US"/>
              </w:rPr>
              <w:t xml:space="preserve">октор </w:t>
            </w:r>
            <w:r w:rsidRPr="00782BC3">
              <w:rPr>
                <w:sz w:val="20"/>
                <w:szCs w:val="20"/>
                <w:lang w:eastAsia="en-US"/>
              </w:rPr>
              <w:t>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Карагандинский ГМИ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 xml:space="preserve">         </w:t>
            </w:r>
            <w:r w:rsidRPr="00782BC3">
              <w:rPr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922629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922629">
              <w:rPr>
                <w:sz w:val="20"/>
                <w:szCs w:val="20"/>
                <w:lang w:eastAsia="en-US"/>
              </w:rPr>
              <w:t xml:space="preserve">  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1994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21.12.2024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922629">
              <w:rPr>
                <w:b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2629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Галата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Григорий Игоревич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врач-нейрохирург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нейрохирургии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  <w:r w:rsidRPr="00782BC3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Крестникова Светлана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врач-отоларинголог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отоларингологии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Новиков Евгений Анатольевич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оториноларингологии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Военно-медицинская академия </w:t>
            </w:r>
            <w:proofErr w:type="gramStart"/>
            <w:r w:rsidRPr="00782BC3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82BC3">
              <w:rPr>
                <w:color w:val="000000"/>
                <w:sz w:val="20"/>
                <w:szCs w:val="20"/>
              </w:rPr>
              <w:t>. Санкт-Петербург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2001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3453">
              <w:rPr>
                <w:color w:val="000000"/>
                <w:sz w:val="20"/>
                <w:szCs w:val="20"/>
              </w:rPr>
              <w:t>21</w:t>
            </w:r>
            <w:r w:rsidRPr="00782BC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Вялых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отоларингологии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Козлов Андрей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Эргешов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Азиз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Бозогланович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82BC3">
              <w:rPr>
                <w:sz w:val="20"/>
                <w:szCs w:val="20"/>
                <w:lang w:eastAsia="en-US"/>
              </w:rPr>
              <w:t>врач-сердечно</w:t>
            </w:r>
            <w:proofErr w:type="spellEnd"/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– сосудистый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66DF3">
              <w:rPr>
                <w:sz w:val="20"/>
                <w:szCs w:val="20"/>
                <w:lang w:eastAsia="en-US"/>
              </w:rPr>
              <w:t>Боронин</w:t>
            </w:r>
            <w:proofErr w:type="spellEnd"/>
            <w:r w:rsidRPr="00466DF3">
              <w:rPr>
                <w:sz w:val="20"/>
                <w:szCs w:val="20"/>
                <w:lang w:eastAsia="en-US"/>
              </w:rPr>
              <w:t xml:space="preserve"> Андрей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3C62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466DF3">
              <w:rPr>
                <w:sz w:val="20"/>
                <w:szCs w:val="20"/>
                <w:lang w:eastAsia="en-US"/>
              </w:rPr>
              <w:t>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0C39A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r w:rsidR="00CF3AC7" w:rsidRPr="00466DF3">
              <w:rPr>
                <w:sz w:val="20"/>
                <w:szCs w:val="20"/>
                <w:lang w:eastAsia="en-US"/>
              </w:rPr>
              <w:t>ысшая</w:t>
            </w:r>
            <w:proofErr w:type="gramEnd"/>
            <w:r w:rsidR="00CF3AC7" w:rsidRPr="00466DF3">
              <w:rPr>
                <w:sz w:val="20"/>
                <w:szCs w:val="20"/>
                <w:lang w:eastAsia="en-US"/>
              </w:rPr>
              <w:t xml:space="preserve"> по хирургии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sz w:val="20"/>
                <w:szCs w:val="20"/>
                <w:lang w:eastAsia="en-US"/>
              </w:rPr>
              <w:t xml:space="preserve">            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color w:val="000000"/>
                <w:sz w:val="20"/>
                <w:szCs w:val="20"/>
              </w:rPr>
              <w:t>30.12.2025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6DF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DF3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922629" w:rsidRDefault="00466DF3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Молчанова Анастасия</w:t>
            </w:r>
            <w:r w:rsidR="00543042">
              <w:rPr>
                <w:sz w:val="20"/>
                <w:szCs w:val="20"/>
                <w:lang w:eastAsia="en-US"/>
              </w:rPr>
              <w:t xml:space="preserve">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466DF3" w:rsidRDefault="003C62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</w:t>
            </w:r>
            <w:r w:rsidR="00466DF3" w:rsidRPr="00466DF3">
              <w:rPr>
                <w:sz w:val="20"/>
                <w:szCs w:val="20"/>
                <w:lang w:eastAsia="en-US"/>
              </w:rPr>
              <w:t>рач-колопроктолог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466DF3" w:rsidRDefault="00466DF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782BC3" w:rsidRDefault="00466DF3" w:rsidP="00466DF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466DF3" w:rsidRPr="00782BC3" w:rsidRDefault="00543042" w:rsidP="00466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  <w:p w:rsidR="00466DF3" w:rsidRPr="00922629" w:rsidRDefault="00466DF3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922629" w:rsidRDefault="00543042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3042">
              <w:rPr>
                <w:color w:val="000000"/>
                <w:sz w:val="20"/>
                <w:szCs w:val="20"/>
              </w:rPr>
              <w:t>18.12.2025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Default="00466DF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782BC3" w:rsidRDefault="00466DF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2A077C" w:rsidRDefault="00CF3AC7" w:rsidP="00CF3AC7">
            <w:pPr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 w:rsidRPr="002A077C">
              <w:rPr>
                <w:b/>
                <w:lang w:eastAsia="en-US"/>
              </w:rPr>
              <w:t>Отделение урологии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Коруняк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Дмитрий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</w:t>
            </w:r>
            <w:r>
              <w:rPr>
                <w:sz w:val="20"/>
                <w:szCs w:val="20"/>
                <w:lang w:eastAsia="en-US"/>
              </w:rPr>
              <w:t>елением консультативной хирургии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r w:rsidR="00BE2244">
              <w:rPr>
                <w:sz w:val="20"/>
                <w:szCs w:val="20"/>
                <w:lang w:eastAsia="en-US"/>
              </w:rPr>
              <w:t>по урологии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Саратовский ГМУ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C39A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0E6F49">
              <w:rPr>
                <w:sz w:val="20"/>
                <w:szCs w:val="20"/>
                <w:lang w:eastAsia="en-US"/>
              </w:rPr>
              <w:t xml:space="preserve">ервая  </w:t>
            </w:r>
            <w:r w:rsidR="00BE2244">
              <w:rPr>
                <w:sz w:val="20"/>
                <w:szCs w:val="20"/>
                <w:lang w:eastAsia="en-US"/>
              </w:rPr>
              <w:t>по урологии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F24E1">
              <w:rPr>
                <w:sz w:val="20"/>
                <w:szCs w:val="20"/>
                <w:lang w:eastAsia="en-US"/>
              </w:rPr>
              <w:lastRenderedPageBreak/>
              <w:t>Гяургиев</w:t>
            </w:r>
            <w:proofErr w:type="spellEnd"/>
            <w:r w:rsidRPr="00BF24E1">
              <w:rPr>
                <w:sz w:val="20"/>
                <w:szCs w:val="20"/>
                <w:lang w:eastAsia="en-US"/>
              </w:rPr>
              <w:t xml:space="preserve"> Тимур </w:t>
            </w:r>
            <w:proofErr w:type="spellStart"/>
            <w:r w:rsidRPr="00BF24E1">
              <w:rPr>
                <w:sz w:val="20"/>
                <w:szCs w:val="20"/>
                <w:lang w:eastAsia="en-US"/>
              </w:rPr>
              <w:t>Асланбекович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0C39A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BF24E1">
              <w:rPr>
                <w:sz w:val="20"/>
                <w:szCs w:val="20"/>
                <w:lang w:eastAsia="en-US"/>
              </w:rPr>
              <w:t>ысшая категория кандидат медицинских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Мельников Даниил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29.12.2025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Черныш Петр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врач </w:t>
            </w:r>
            <w:r w:rsidR="00171712">
              <w:rPr>
                <w:sz w:val="20"/>
                <w:szCs w:val="20"/>
                <w:lang w:eastAsia="en-US"/>
              </w:rPr>
              <w:t xml:space="preserve">- </w:t>
            </w:r>
            <w:r w:rsidRPr="00BF24E1">
              <w:rPr>
                <w:sz w:val="20"/>
                <w:szCs w:val="20"/>
                <w:lang w:eastAsia="en-US"/>
              </w:rPr>
              <w:t>ультразвуковой диагностики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</w:t>
            </w:r>
            <w:r w:rsidR="00BE2244">
              <w:rPr>
                <w:color w:val="000000"/>
                <w:sz w:val="20"/>
                <w:szCs w:val="20"/>
              </w:rPr>
              <w:t>5.06.2029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BE224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="00CF3AC7" w:rsidRPr="00782BC3">
              <w:rPr>
                <w:sz w:val="20"/>
                <w:szCs w:val="20"/>
                <w:lang w:eastAsia="en-US"/>
              </w:rPr>
              <w:t xml:space="preserve">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Куприянов Петр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им. Н.Н. Бурденко 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422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4F2601">
            <w:pPr>
              <w:spacing w:after="200" w:line="276" w:lineRule="auto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эндоскопии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Трунова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Полина Архиповна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Глазьева Ирина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Королев Сергей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Супрунова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Туровский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Владимир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66D80">
              <w:rPr>
                <w:color w:val="000000"/>
                <w:sz w:val="20"/>
                <w:szCs w:val="20"/>
              </w:rPr>
              <w:t>23.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03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Остапенко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Наталья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Сапрыкин Иван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E6F49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="00CF3AC7"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02.09.2025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Недосекин Константин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19.08.2024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Черноусов Илья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8566E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 xml:space="preserve">              18.08.2025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Еременко Ирина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8566E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 xml:space="preserve">              28.06.2028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0275D9" w:rsidRDefault="00CF3AC7" w:rsidP="00CF3AC7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лучевой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Липовка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Хомюк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Лактионова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по рентгенологии.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Матвеечева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1987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Ольга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Ряскова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первая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Левцова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Анастасия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3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Затолокин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Евгений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Фирсова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Pr="00782BC3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Шарапова Надежда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BE2244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Горина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Елизавета </w:t>
            </w:r>
            <w:r w:rsidR="00CF3AC7" w:rsidRPr="00782BC3">
              <w:rPr>
                <w:sz w:val="20"/>
                <w:szCs w:val="20"/>
                <w:lang w:eastAsia="en-US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Лобас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Дубровина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24.03.2025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Инна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первая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19.06.2025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03992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DC72B7">
              <w:rPr>
                <w:sz w:val="20"/>
                <w:szCs w:val="20"/>
                <w:lang w:eastAsia="en-US"/>
              </w:rPr>
              <w:t>Анненко</w:t>
            </w:r>
            <w:proofErr w:type="spellEnd"/>
            <w:r w:rsidRPr="00DC72B7">
              <w:rPr>
                <w:sz w:val="20"/>
                <w:szCs w:val="20"/>
                <w:lang w:eastAsia="en-US"/>
              </w:rPr>
              <w:t xml:space="preserve">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Вторая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BE224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Липовка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Александр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ВГМУ им. Н.Н. Бурденко 2018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31.07.2025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Ермоленко Дмитрий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ВГМУ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29.08.2024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Попов Алексей Юрьеви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E863AF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Высшая по рентгенологии, </w:t>
            </w:r>
            <w:r w:rsidR="00171712">
              <w:rPr>
                <w:sz w:val="20"/>
                <w:szCs w:val="20"/>
                <w:lang w:eastAsia="en-US"/>
              </w:rPr>
              <w:t>к</w:t>
            </w:r>
            <w:r w:rsidR="00CF3AC7" w:rsidRPr="00BF24E1">
              <w:rPr>
                <w:sz w:val="20"/>
                <w:szCs w:val="20"/>
                <w:lang w:eastAsia="en-US"/>
              </w:rPr>
              <w:t>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Саратовский государственный медицинский университет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F24E1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Мельниченко Надежда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171712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BF24E1">
              <w:rPr>
                <w:sz w:val="20"/>
                <w:szCs w:val="20"/>
                <w:lang w:eastAsia="en-US"/>
              </w:rPr>
              <w:t>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26.10.2027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8566E">
              <w:rPr>
                <w:sz w:val="20"/>
                <w:szCs w:val="20"/>
                <w:lang w:eastAsia="en-US"/>
              </w:rPr>
              <w:t>Малева</w:t>
            </w:r>
            <w:proofErr w:type="spellEnd"/>
            <w:r w:rsidRPr="00A8566E">
              <w:rPr>
                <w:sz w:val="20"/>
                <w:szCs w:val="20"/>
                <w:lang w:eastAsia="en-US"/>
              </w:rPr>
              <w:t xml:space="preserve"> Алина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171712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A8566E">
              <w:rPr>
                <w:sz w:val="20"/>
                <w:szCs w:val="20"/>
                <w:lang w:eastAsia="en-US"/>
              </w:rPr>
              <w:t>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E863A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Ищенко Ирина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171712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A8566E">
              <w:rPr>
                <w:sz w:val="20"/>
                <w:szCs w:val="20"/>
                <w:lang w:eastAsia="en-US"/>
              </w:rPr>
              <w:t>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11.07.2028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66E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6E" w:rsidRPr="00A8566E" w:rsidRDefault="00543042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Гавина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Ирина Алекса</w:t>
            </w:r>
            <w:r w:rsidR="00A8566E">
              <w:rPr>
                <w:sz w:val="20"/>
                <w:szCs w:val="20"/>
                <w:lang w:eastAsia="en-US"/>
              </w:rPr>
              <w:t>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A8566E" w:rsidRDefault="00171712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A8566E">
              <w:rPr>
                <w:sz w:val="20"/>
                <w:szCs w:val="20"/>
                <w:lang w:eastAsia="en-US"/>
              </w:rPr>
              <w:t>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A8566E" w:rsidRDefault="00543042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Default="00A8566E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543042" w:rsidRPr="00A8566E" w:rsidRDefault="00543042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543042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5F9F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9F" w:rsidRPr="006E2517" w:rsidRDefault="008B5F9F" w:rsidP="00870D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517">
              <w:rPr>
                <w:sz w:val="20"/>
                <w:szCs w:val="20"/>
                <w:lang w:eastAsia="en-US"/>
              </w:rPr>
              <w:t>Агибалов</w:t>
            </w:r>
            <w:proofErr w:type="spellEnd"/>
            <w:r w:rsidRPr="006E2517">
              <w:rPr>
                <w:sz w:val="20"/>
                <w:szCs w:val="20"/>
                <w:lang w:eastAsia="en-US"/>
              </w:rPr>
              <w:t xml:space="preserve"> Илья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F9F" w:rsidRPr="006E2517" w:rsidRDefault="008B5F9F" w:rsidP="00870D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врач-стажер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F9F" w:rsidRPr="006E2517" w:rsidRDefault="008B5F9F" w:rsidP="00870D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Pr="006E2517" w:rsidRDefault="008B5F9F" w:rsidP="00870D23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8B5F9F" w:rsidRPr="006E2517" w:rsidRDefault="008B5F9F" w:rsidP="00870D23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2021</w:t>
            </w:r>
          </w:p>
          <w:p w:rsidR="008B5F9F" w:rsidRPr="006E2517" w:rsidRDefault="008B5F9F" w:rsidP="00870D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Pr="006E2517" w:rsidRDefault="008B5F9F" w:rsidP="00870D23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21.07.2028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Pr="006E2517" w:rsidRDefault="008B5F9F" w:rsidP="00870D2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Pr="006E2517" w:rsidRDefault="008B5F9F" w:rsidP="00870D2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5F9F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9F" w:rsidRDefault="008B5F9F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Трифанов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Иван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F9F" w:rsidRDefault="008B5F9F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врач-стажер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F9F" w:rsidRDefault="008B5F9F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Default="008B5F9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ВГМУ им. Н.Н. Бурденко  </w:t>
            </w:r>
          </w:p>
          <w:p w:rsidR="008B5F9F" w:rsidRPr="00A8566E" w:rsidRDefault="008B5F9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Default="008B5F9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Pr="00A8566E" w:rsidRDefault="008B5F9F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Pr="00A8566E" w:rsidRDefault="008B5F9F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2C2EBE">
        <w:trPr>
          <w:trHeight w:val="70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0275D9" w:rsidRDefault="00CF3AC7" w:rsidP="00CF3AC7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ультразвуковой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Масякина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заведующий отделом, 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Бахмат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Джурко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Зеленина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наук, высшая категория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Логинова Татьяна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Ананьевна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Несведова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Вера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E863A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Сидорова Юлия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E863AF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="00CF3AC7" w:rsidRPr="00782BC3">
              <w:rPr>
                <w:sz w:val="20"/>
                <w:szCs w:val="20"/>
                <w:lang w:eastAsia="en-US"/>
              </w:rPr>
              <w:t xml:space="preserve"> по 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E863A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Панявина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E863AF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="00CF3AC7"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E863A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Щепкин Евгений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 xml:space="preserve">Попов Сергей Викторович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диагностике, доцент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F24E1">
              <w:rPr>
                <w:sz w:val="20"/>
                <w:szCs w:val="20"/>
                <w:lang w:eastAsia="en-US"/>
              </w:rPr>
              <w:t>Старокожев</w:t>
            </w:r>
            <w:proofErr w:type="spellEnd"/>
            <w:r w:rsidRPr="00BF24E1">
              <w:rPr>
                <w:sz w:val="20"/>
                <w:szCs w:val="20"/>
                <w:lang w:eastAsia="en-US"/>
              </w:rPr>
              <w:t xml:space="preserve">  Михаил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color w:val="000000"/>
                <w:sz w:val="20"/>
                <w:szCs w:val="20"/>
              </w:rPr>
              <w:t>2013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31.10.2024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F24E1">
              <w:rPr>
                <w:sz w:val="20"/>
                <w:szCs w:val="20"/>
                <w:lang w:eastAsia="en-US"/>
              </w:rPr>
              <w:t>Любич</w:t>
            </w:r>
            <w:proofErr w:type="spellEnd"/>
            <w:r w:rsidRPr="00BF24E1">
              <w:rPr>
                <w:sz w:val="20"/>
                <w:szCs w:val="20"/>
                <w:lang w:eastAsia="en-US"/>
              </w:rPr>
              <w:t xml:space="preserve"> Наталья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23.10.2026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Когтева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19.03.2026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Дымова Галина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F24E1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F24E1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1990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F24E1">
              <w:rPr>
                <w:sz w:val="20"/>
                <w:szCs w:val="20"/>
                <w:lang w:eastAsia="en-US"/>
              </w:rPr>
              <w:t>Оводкова</w:t>
            </w:r>
            <w:proofErr w:type="spellEnd"/>
            <w:r w:rsidRPr="00BF24E1">
              <w:rPr>
                <w:sz w:val="20"/>
                <w:szCs w:val="20"/>
                <w:lang w:eastAsia="en-US"/>
              </w:rPr>
              <w:t xml:space="preserve"> Ольга Николаевна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Маслова Юлия Сергеевна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8566E">
              <w:rPr>
                <w:sz w:val="20"/>
                <w:szCs w:val="20"/>
                <w:lang w:eastAsia="en-US"/>
              </w:rPr>
              <w:t>Пивикова</w:t>
            </w:r>
            <w:proofErr w:type="spellEnd"/>
            <w:r w:rsidRPr="00A8566E">
              <w:rPr>
                <w:sz w:val="20"/>
                <w:szCs w:val="20"/>
                <w:lang w:eastAsia="en-US"/>
              </w:rPr>
              <w:t xml:space="preserve">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B10499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 w:rsidRPr="00A8566E">
              <w:rPr>
                <w:sz w:val="20"/>
                <w:szCs w:val="20"/>
                <w:lang w:eastAsia="en-US"/>
              </w:rPr>
              <w:t>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26.09.2028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1E59CE">
        <w:trPr>
          <w:trHeight w:val="49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D714E1">
            <w:pPr>
              <w:spacing w:after="200" w:line="276" w:lineRule="auto"/>
              <w:rPr>
                <w:b/>
                <w:lang w:eastAsia="en-US"/>
              </w:rPr>
            </w:pPr>
          </w:p>
          <w:p w:rsidR="00CF3AC7" w:rsidRPr="00C04FB7" w:rsidRDefault="00CF3AC7" w:rsidP="00CF3AC7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 терапии и неотложной помощи с дневным стационаром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1AD">
              <w:rPr>
                <w:sz w:val="20"/>
                <w:szCs w:val="20"/>
                <w:lang w:eastAsia="en-US"/>
              </w:rPr>
              <w:t>Комова</w:t>
            </w:r>
            <w:proofErr w:type="spellEnd"/>
            <w:r w:rsidRPr="007821AD">
              <w:rPr>
                <w:sz w:val="20"/>
                <w:szCs w:val="20"/>
                <w:lang w:eastAsia="en-US"/>
              </w:rPr>
              <w:t xml:space="preserve"> Елена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отделом</w:t>
            </w:r>
            <w:r w:rsidRPr="007821AD">
              <w:rPr>
                <w:sz w:val="20"/>
                <w:szCs w:val="20"/>
                <w:lang w:eastAsia="en-US"/>
              </w:rPr>
              <w:t>,</w:t>
            </w:r>
          </w:p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пульмонологии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2001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Панова Ольга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врач-физиотерапевт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физиотерапии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E863A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F24E1">
              <w:rPr>
                <w:sz w:val="20"/>
                <w:szCs w:val="20"/>
                <w:lang w:eastAsia="en-US"/>
              </w:rPr>
              <w:lastRenderedPageBreak/>
              <w:t>Баруздина</w:t>
            </w:r>
            <w:proofErr w:type="spellEnd"/>
            <w:r w:rsidRPr="00BF24E1">
              <w:rPr>
                <w:sz w:val="20"/>
                <w:szCs w:val="20"/>
                <w:lang w:eastAsia="en-US"/>
              </w:rPr>
              <w:t xml:space="preserve"> Лилия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D714E1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r w:rsidR="00CF3AC7" w:rsidRPr="00BF24E1">
              <w:rPr>
                <w:sz w:val="20"/>
                <w:szCs w:val="20"/>
                <w:lang w:eastAsia="en-US"/>
              </w:rPr>
              <w:t>ысшая</w:t>
            </w:r>
            <w:proofErr w:type="gramEnd"/>
            <w:r w:rsidR="00CF3AC7" w:rsidRPr="00BF24E1">
              <w:rPr>
                <w:sz w:val="20"/>
                <w:szCs w:val="20"/>
                <w:lang w:eastAsia="en-US"/>
              </w:rPr>
              <w:t xml:space="preserve">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1981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E863A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25.04.2029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1AD">
              <w:rPr>
                <w:sz w:val="20"/>
                <w:szCs w:val="20"/>
                <w:lang w:eastAsia="en-US"/>
              </w:rPr>
              <w:t>Кутюрин</w:t>
            </w:r>
            <w:proofErr w:type="spellEnd"/>
            <w:r w:rsidRPr="007821AD">
              <w:rPr>
                <w:sz w:val="20"/>
                <w:szCs w:val="20"/>
                <w:lang w:eastAsia="en-US"/>
              </w:rPr>
              <w:t xml:space="preserve"> Герман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кардиологии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E863A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Глазкова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29.10.2024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Кутузов Вячеслав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B10499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>
              <w:rPr>
                <w:sz w:val="20"/>
                <w:szCs w:val="20"/>
                <w:lang w:eastAsia="en-US"/>
              </w:rPr>
              <w:t>рач мануальный 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E863AF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trHeight w:val="544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14E1" w:rsidRDefault="00D714E1" w:rsidP="00D714E1">
            <w:pPr>
              <w:spacing w:after="200" w:line="276" w:lineRule="auto"/>
              <w:rPr>
                <w:b/>
                <w:lang w:eastAsia="en-US"/>
              </w:rPr>
            </w:pPr>
          </w:p>
          <w:p w:rsidR="00CF3AC7" w:rsidRPr="00C04FB7" w:rsidRDefault="00CF3AC7" w:rsidP="00D714E1">
            <w:pPr>
              <w:spacing w:after="200" w:line="276" w:lineRule="auto"/>
              <w:jc w:val="center"/>
            </w:pPr>
            <w:r w:rsidRPr="00C04FB7">
              <w:rPr>
                <w:b/>
                <w:lang w:eastAsia="en-US"/>
              </w:rPr>
              <w:t>Отдел лабораторной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Кирилова Екатерина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B104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  </w:t>
            </w:r>
          </w:p>
          <w:p w:rsidR="00CF3AC7" w:rsidRPr="00782BC3" w:rsidRDefault="00CF3AC7" w:rsidP="00B104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лабораторной диагностики</w:t>
            </w:r>
            <w:r>
              <w:rPr>
                <w:sz w:val="20"/>
                <w:szCs w:val="20"/>
                <w:lang w:eastAsia="en-US"/>
              </w:rPr>
              <w:t>, 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B10499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наук, высшая  категория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Войтекунас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3A6C77" w:rsidP="00B104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CF3AC7">
              <w:rPr>
                <w:sz w:val="20"/>
                <w:szCs w:val="20"/>
                <w:lang w:eastAsia="en-US"/>
              </w:rPr>
              <w:t>рач-лаборант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B10499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диагностике,</w:t>
            </w:r>
          </w:p>
          <w:p w:rsidR="00CF3AC7" w:rsidRPr="00782BC3" w:rsidRDefault="00CF3AC7" w:rsidP="00B10499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Когтева Марина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B104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B10499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клиническая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Полевая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Шипилова Татьяна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Юдина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Павловская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Ревина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Ерофеева Инна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Косенко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Ничуговская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 Екатерина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5A09E5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5A09E5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5A09E5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02.11.2024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Новикова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5A09E5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5A09E5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CF3AC7" w:rsidRPr="00782BC3" w:rsidRDefault="00CF3AC7" w:rsidP="005A09E5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Никулина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5A09E5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CF3AC7" w:rsidRPr="00782BC3" w:rsidRDefault="00CF3AC7" w:rsidP="005A09E5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</w:t>
            </w:r>
            <w:r w:rsidRPr="00782BC3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Борисичева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Галина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5A09E5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CF3AC7" w:rsidRPr="00782BC3" w:rsidRDefault="00CF3AC7" w:rsidP="005A09E5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Pr="00782BC3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5A09E5" w:rsidRDefault="005A09E5" w:rsidP="00CA4C5A">
      <w:pPr>
        <w:jc w:val="center"/>
        <w:rPr>
          <w:b/>
        </w:rPr>
      </w:pPr>
    </w:p>
    <w:p w:rsidR="0010569D" w:rsidRPr="00C04FB7" w:rsidRDefault="0010569D" w:rsidP="00CA4C5A">
      <w:pPr>
        <w:jc w:val="center"/>
        <w:rPr>
          <w:b/>
        </w:rPr>
      </w:pPr>
      <w:r w:rsidRPr="00C04FB7">
        <w:rPr>
          <w:b/>
        </w:rPr>
        <w:t xml:space="preserve">Отделение </w:t>
      </w:r>
      <w:proofErr w:type="gramStart"/>
      <w:r w:rsidRPr="00C04FB7">
        <w:rPr>
          <w:b/>
        </w:rPr>
        <w:t>клинической</w:t>
      </w:r>
      <w:proofErr w:type="gramEnd"/>
      <w:r w:rsidRPr="00C04FB7">
        <w:rPr>
          <w:b/>
        </w:rPr>
        <w:t xml:space="preserve"> </w:t>
      </w:r>
      <w:proofErr w:type="spellStart"/>
      <w:r w:rsidRPr="00C04FB7">
        <w:rPr>
          <w:b/>
        </w:rPr>
        <w:t>патоморфологии</w:t>
      </w:r>
      <w:proofErr w:type="spellEnd"/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410"/>
        <w:gridCol w:w="2976"/>
        <w:gridCol w:w="3119"/>
        <w:gridCol w:w="1417"/>
        <w:gridCol w:w="1134"/>
      </w:tblGrid>
      <w:tr w:rsidR="005F0E6A" w:rsidRPr="00782BC3" w:rsidTr="00BB4449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Шевелина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5F0E6A" w:rsidRPr="00782BC3" w:rsidRDefault="005F0E6A" w:rsidP="005E49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764F61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Галина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7549D3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07.12.2024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Менжулина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3F2D6E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E863A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Лихман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1999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Качалина Елена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D333D0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</w:t>
            </w:r>
            <w:r w:rsidR="00D333D0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Волкова Елена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92433D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04.12.2026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Евтеева Юлиана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7916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E2517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Аванесова Валерия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9D4F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9D4F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E2517" w:rsidRPr="00782BC3" w:rsidRDefault="006E2517" w:rsidP="009D4F9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9D4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30.03.2028</w:t>
            </w:r>
          </w:p>
          <w:p w:rsidR="006E2517" w:rsidRPr="00782BC3" w:rsidRDefault="006E2517" w:rsidP="009D4F9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C769A2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C769A2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447473" w:rsidRPr="00782BC3" w:rsidRDefault="00447473" w:rsidP="00A23700">
      <w:pPr>
        <w:rPr>
          <w:b/>
          <w:sz w:val="20"/>
          <w:szCs w:val="20"/>
        </w:rPr>
      </w:pPr>
    </w:p>
    <w:p w:rsidR="00597060" w:rsidRDefault="00597060" w:rsidP="003A6C77">
      <w:pPr>
        <w:rPr>
          <w:b/>
        </w:rPr>
      </w:pPr>
    </w:p>
    <w:p w:rsidR="0010569D" w:rsidRPr="00C04FB7" w:rsidRDefault="0010569D" w:rsidP="00A4205F">
      <w:pPr>
        <w:jc w:val="center"/>
        <w:rPr>
          <w:b/>
        </w:rPr>
      </w:pPr>
      <w:r w:rsidRPr="00C04FB7">
        <w:rPr>
          <w:b/>
        </w:rPr>
        <w:t>Отдел семейной медицины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265"/>
        <w:gridCol w:w="2407"/>
        <w:gridCol w:w="2966"/>
        <w:gridCol w:w="3391"/>
        <w:gridCol w:w="1416"/>
        <w:gridCol w:w="883"/>
      </w:tblGrid>
      <w:tr w:rsidR="005F0E6A" w:rsidRPr="00782BC3" w:rsidTr="006E251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Парижская Ирина Николаевна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клинический фармаколог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клинической фармакологии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7549D3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27.07.2027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6E2517">
        <w:trPr>
          <w:trHeight w:val="5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Бесько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Валентина Андреевна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–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профпатолог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профпатологии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5F0E6A" w:rsidRPr="00782BC3" w:rsidTr="006E2517">
        <w:trPr>
          <w:trHeight w:val="54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Соколова  Ольга Сергеевна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врач-терапевт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терапии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5F0E6A" w:rsidRPr="00782BC3" w:rsidRDefault="003F0DB1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A16A68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7C8A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Шестаков Кирилл Андреевич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26.08.2024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Ирина Викторовна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терапевт, гастроэнтеролог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терапии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гастроэнтерологии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28.10.2024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60F46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Галкина Ольга Анатольевна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</w:t>
            </w:r>
            <w:r>
              <w:rPr>
                <w:sz w:val="20"/>
                <w:szCs w:val="20"/>
                <w:lang w:eastAsia="en-US"/>
              </w:rPr>
              <w:t>иатр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психиатрии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660F46" w:rsidP="00660F4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660F46" w:rsidRPr="00782BC3" w:rsidRDefault="003E1C2F" w:rsidP="00660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  <w:p w:rsidR="00660F46" w:rsidRPr="00782BC3" w:rsidRDefault="00660F46" w:rsidP="00336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769A2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A2" w:rsidRDefault="00C769A2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Тихомирова Алина Васильевна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A2" w:rsidRPr="00782BC3" w:rsidRDefault="00C769A2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A2" w:rsidRDefault="00C769A2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2" w:rsidRDefault="00C769A2" w:rsidP="00660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769A2" w:rsidRPr="00782BC3" w:rsidRDefault="00C769A2" w:rsidP="00660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2" w:rsidRDefault="00C769A2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04.08.2027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2" w:rsidRDefault="00C769A2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2" w:rsidRDefault="00C769A2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E1B04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6E2517" w:rsidRDefault="00E863A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Иванцова Елена Сергеевна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6E2517" w:rsidRDefault="00E863AF" w:rsidP="00E863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общей практики (семейный врач)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6E2517" w:rsidRDefault="008E1B04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Default="00E863AF" w:rsidP="00660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E863AF" w:rsidRPr="006E2517" w:rsidRDefault="00E863AF" w:rsidP="00660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6E2517" w:rsidRDefault="00E863A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6E2517" w:rsidRDefault="00E863A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6E2517" w:rsidRDefault="008E1B04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10569D" w:rsidRPr="00C04FB7" w:rsidRDefault="00A02A18" w:rsidP="00A4205F">
      <w:pPr>
        <w:jc w:val="center"/>
        <w:rPr>
          <w:b/>
        </w:rPr>
      </w:pPr>
      <w:r>
        <w:rPr>
          <w:b/>
        </w:rPr>
        <w:t>Отдел</w:t>
      </w:r>
      <w:r w:rsidR="0010569D" w:rsidRPr="00C04FB7">
        <w:rPr>
          <w:b/>
        </w:rPr>
        <w:t xml:space="preserve"> </w:t>
      </w:r>
      <w:r w:rsidR="0083415D">
        <w:rPr>
          <w:b/>
        </w:rPr>
        <w:t>кардиологии</w:t>
      </w:r>
    </w:p>
    <w:p w:rsidR="00CA4C5A" w:rsidRPr="00782BC3" w:rsidRDefault="00CA4C5A" w:rsidP="0010569D">
      <w:pPr>
        <w:jc w:val="center"/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5F0E6A" w:rsidRPr="00782BC3" w:rsidTr="00F071A1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Хохлов Роман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31F14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02A18">
              <w:rPr>
                <w:sz w:val="20"/>
                <w:szCs w:val="20"/>
                <w:lang w:eastAsia="en-US"/>
              </w:rPr>
              <w:t>аведующий отделом</w:t>
            </w:r>
            <w:proofErr w:type="gramStart"/>
            <w:r w:rsidR="007549D3">
              <w:rPr>
                <w:sz w:val="20"/>
                <w:szCs w:val="20"/>
                <w:lang w:eastAsia="en-US"/>
              </w:rPr>
              <w:t xml:space="preserve"> </w:t>
            </w:r>
            <w:r w:rsidR="005F0E6A" w:rsidRPr="00782BC3">
              <w:rPr>
                <w:sz w:val="20"/>
                <w:szCs w:val="20"/>
                <w:lang w:eastAsia="en-US"/>
              </w:rPr>
              <w:t>,</w:t>
            </w:r>
            <w:proofErr w:type="gramEnd"/>
            <w:r w:rsidR="005F0E6A" w:rsidRPr="00782BC3">
              <w:rPr>
                <w:sz w:val="20"/>
                <w:szCs w:val="20"/>
                <w:lang w:eastAsia="en-US"/>
              </w:rPr>
              <w:t xml:space="preserve"> 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кардиологии,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Наталия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07730D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Заречнова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Светлана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кардиологии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Киргизский государственный медицинский институт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62BA9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F2D6E" w:rsidRPr="00782BC3" w:rsidTr="00F071A1">
        <w:trPr>
          <w:trHeight w:val="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6E" w:rsidRPr="00782BC3" w:rsidRDefault="003F2D6E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Ряскина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Маргарита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6E" w:rsidRPr="00782BC3" w:rsidRDefault="003F2D6E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6E" w:rsidRPr="00782BC3" w:rsidRDefault="003F2D6E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9F" w:rsidRDefault="003F2D6E" w:rsidP="00E10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3F2D6E" w:rsidRPr="00782BC3" w:rsidRDefault="003F2D6E" w:rsidP="00E10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6E" w:rsidRDefault="008B5F9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6E" w:rsidRPr="00782BC3" w:rsidRDefault="008B5F9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6E" w:rsidRPr="00782BC3" w:rsidRDefault="003F2D6E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F0E6A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Шалей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19.04.2024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14AEF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Ярмонова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Маргарита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782BC3" w:rsidRDefault="00E14AE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C339D9">
            <w:pPr>
              <w:jc w:val="center"/>
              <w:rPr>
                <w:color w:val="000000"/>
                <w:sz w:val="20"/>
                <w:szCs w:val="20"/>
              </w:rPr>
            </w:pPr>
            <w:r w:rsidRPr="00A170E3">
              <w:rPr>
                <w:color w:val="000000"/>
                <w:sz w:val="20"/>
                <w:szCs w:val="20"/>
              </w:rPr>
              <w:t>06.07.2026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BF24E1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Турбина Наталия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3A6C77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83415D" w:rsidRPr="00BF24E1">
              <w:rPr>
                <w:sz w:val="20"/>
                <w:szCs w:val="20"/>
                <w:lang w:eastAsia="en-US"/>
              </w:rPr>
              <w:t>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A101AE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r w:rsidR="0083415D" w:rsidRPr="00BF24E1">
              <w:rPr>
                <w:sz w:val="20"/>
                <w:szCs w:val="20"/>
                <w:lang w:eastAsia="en-US"/>
              </w:rPr>
              <w:t>ысшая</w:t>
            </w:r>
            <w:proofErr w:type="gramEnd"/>
            <w:r w:rsidR="0083415D" w:rsidRPr="00BF24E1">
              <w:rPr>
                <w:sz w:val="20"/>
                <w:szCs w:val="20"/>
                <w:lang w:eastAsia="en-US"/>
              </w:rPr>
              <w:t xml:space="preserve">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1999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24.05.2027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415D" w:rsidRPr="00A170E3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517">
              <w:rPr>
                <w:sz w:val="20"/>
                <w:szCs w:val="20"/>
                <w:lang w:eastAsia="en-US"/>
              </w:rPr>
              <w:t>Ярковая</w:t>
            </w:r>
            <w:proofErr w:type="spellEnd"/>
            <w:r w:rsidRPr="006E2517">
              <w:rPr>
                <w:sz w:val="20"/>
                <w:szCs w:val="20"/>
                <w:lang w:eastAsia="en-US"/>
              </w:rPr>
              <w:t xml:space="preserve"> Светлана 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08.08.2028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4C4F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A170E3" w:rsidRDefault="0083415D" w:rsidP="004C4F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715064" w:rsidRDefault="00715064" w:rsidP="00A4205F">
      <w:pPr>
        <w:jc w:val="center"/>
        <w:rPr>
          <w:b/>
          <w:sz w:val="20"/>
          <w:szCs w:val="20"/>
        </w:rPr>
      </w:pPr>
    </w:p>
    <w:p w:rsidR="000A62AF" w:rsidRDefault="000A62AF" w:rsidP="00A4205F">
      <w:pPr>
        <w:jc w:val="center"/>
        <w:rPr>
          <w:b/>
          <w:sz w:val="20"/>
          <w:szCs w:val="20"/>
        </w:rPr>
      </w:pPr>
    </w:p>
    <w:p w:rsidR="00C66A60" w:rsidRPr="00C04FB7" w:rsidRDefault="00C66A60" w:rsidP="00C66A60">
      <w:pPr>
        <w:jc w:val="center"/>
        <w:rPr>
          <w:b/>
        </w:rPr>
      </w:pPr>
      <w:r w:rsidRPr="00C04FB7">
        <w:rPr>
          <w:b/>
        </w:rPr>
        <w:t xml:space="preserve">Стоматологическое отделение </w:t>
      </w:r>
    </w:p>
    <w:p w:rsidR="00C66A60" w:rsidRPr="00782BC3" w:rsidRDefault="00C66A60" w:rsidP="00C66A60">
      <w:pPr>
        <w:jc w:val="center"/>
        <w:rPr>
          <w:b/>
          <w:sz w:val="20"/>
          <w:szCs w:val="20"/>
        </w:rPr>
      </w:pPr>
    </w:p>
    <w:tbl>
      <w:tblPr>
        <w:tblStyle w:val="a5"/>
        <w:tblW w:w="15417" w:type="dxa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proofErr w:type="spellStart"/>
            <w:r w:rsidRPr="00782BC3">
              <w:rPr>
                <w:sz w:val="20"/>
                <w:szCs w:val="20"/>
              </w:rPr>
              <w:t>Добромирова</w:t>
            </w:r>
            <w:proofErr w:type="spellEnd"/>
            <w:r w:rsidRPr="00782BC3">
              <w:rPr>
                <w:sz w:val="20"/>
                <w:szCs w:val="20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</w:rPr>
              <w:t>Инга</w:t>
            </w:r>
            <w:proofErr w:type="spellEnd"/>
            <w:r w:rsidRPr="00782BC3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268" w:type="dxa"/>
          </w:tcPr>
          <w:p w:rsidR="004D6EB6" w:rsidRPr="00782BC3" w:rsidRDefault="00531F14" w:rsidP="004B1A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4D6EB6" w:rsidRPr="00782BC3">
              <w:rPr>
                <w:sz w:val="20"/>
                <w:szCs w:val="20"/>
                <w:lang w:eastAsia="en-US"/>
              </w:rPr>
              <w:t>аведующий отделением, врач-стоматолог-терапевт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4B1AF2">
            <w:pPr>
              <w:rPr>
                <w:b/>
                <w:sz w:val="20"/>
                <w:szCs w:val="20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стоматологии терапевтической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4D6EB6" w:rsidRPr="00782BC3" w:rsidRDefault="00175516" w:rsidP="00F07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Федосеева Юлия Юрьевна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3402" w:type="dxa"/>
          </w:tcPr>
          <w:p w:rsidR="004D6EB6" w:rsidRPr="00782BC3" w:rsidRDefault="00E90BDB" w:rsidP="00F071A1">
            <w:pPr>
              <w:jc w:val="center"/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19.03</w:t>
            </w:r>
            <w:r w:rsidR="0068571C" w:rsidRPr="00782BC3">
              <w:rPr>
                <w:sz w:val="20"/>
                <w:szCs w:val="20"/>
              </w:rPr>
              <w:t>.202</w:t>
            </w:r>
            <w:r w:rsidRPr="00782BC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Чурилова Анастасия Игоревна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49576B" w:rsidRDefault="007549D3" w:rsidP="00F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E90BDB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ВГМУ</w:t>
            </w:r>
            <w:r w:rsidR="0068571C" w:rsidRPr="00782BC3">
              <w:rPr>
                <w:sz w:val="20"/>
                <w:szCs w:val="20"/>
              </w:rPr>
              <w:t xml:space="preserve"> им. Н.Н. Бурденко</w:t>
            </w:r>
            <w:r w:rsidRPr="00782BC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4D6EB6" w:rsidRPr="00782BC3" w:rsidRDefault="00710108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27.06.2025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4E3181" w:rsidTr="00F071A1">
        <w:tc>
          <w:tcPr>
            <w:tcW w:w="2093" w:type="dxa"/>
          </w:tcPr>
          <w:p w:rsidR="004D6EB6" w:rsidRPr="00716281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Алексеев Дмитрий Вячеславович</w:t>
            </w:r>
          </w:p>
        </w:tc>
        <w:tc>
          <w:tcPr>
            <w:tcW w:w="2268" w:type="dxa"/>
          </w:tcPr>
          <w:p w:rsidR="004D6EB6" w:rsidRPr="00716281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 xml:space="preserve">врач - </w:t>
            </w:r>
            <w:proofErr w:type="spellStart"/>
            <w:r w:rsidRPr="00716281">
              <w:rPr>
                <w:sz w:val="20"/>
                <w:szCs w:val="20"/>
                <w:lang w:eastAsia="en-US"/>
              </w:rPr>
              <w:t>ортодонт</w:t>
            </w:r>
            <w:proofErr w:type="spellEnd"/>
          </w:p>
        </w:tc>
        <w:tc>
          <w:tcPr>
            <w:tcW w:w="2410" w:type="dxa"/>
          </w:tcPr>
          <w:p w:rsidR="004D6EB6" w:rsidRPr="00716281" w:rsidRDefault="003A6C77" w:rsidP="00FC3A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231548" w:rsidRPr="00716281">
              <w:rPr>
                <w:sz w:val="20"/>
                <w:szCs w:val="20"/>
              </w:rPr>
              <w:t>ысшая</w:t>
            </w:r>
            <w:proofErr w:type="gramEnd"/>
            <w:r w:rsidR="00231548" w:rsidRPr="00716281">
              <w:rPr>
                <w:sz w:val="20"/>
                <w:szCs w:val="20"/>
              </w:rPr>
              <w:t xml:space="preserve"> </w:t>
            </w:r>
            <w:r w:rsidR="004E3181" w:rsidRPr="00716281">
              <w:rPr>
                <w:sz w:val="20"/>
                <w:szCs w:val="20"/>
              </w:rPr>
              <w:t>по ортодонтии</w:t>
            </w:r>
          </w:p>
        </w:tc>
        <w:tc>
          <w:tcPr>
            <w:tcW w:w="2976" w:type="dxa"/>
          </w:tcPr>
          <w:p w:rsidR="004D6EB6" w:rsidRPr="00716281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</w:tcPr>
          <w:p w:rsidR="004D6EB6" w:rsidRPr="00716281" w:rsidRDefault="0068571C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20.11.2024</w:t>
            </w:r>
          </w:p>
        </w:tc>
        <w:tc>
          <w:tcPr>
            <w:tcW w:w="1418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Куно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Евгений Андреевич</w:t>
            </w:r>
          </w:p>
        </w:tc>
        <w:tc>
          <w:tcPr>
            <w:tcW w:w="2268" w:type="dxa"/>
          </w:tcPr>
          <w:p w:rsidR="004D6EB6" w:rsidRPr="00782BC3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3402" w:type="dxa"/>
          </w:tcPr>
          <w:p w:rsidR="004D6EB6" w:rsidRPr="00782BC3" w:rsidRDefault="0049576B" w:rsidP="004957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99053E" w:rsidRPr="00782BC3" w:rsidTr="00F071A1">
        <w:tc>
          <w:tcPr>
            <w:tcW w:w="2093" w:type="dxa"/>
          </w:tcPr>
          <w:p w:rsidR="0099053E" w:rsidRPr="00092417" w:rsidRDefault="0099053E">
            <w:pPr>
              <w:rPr>
                <w:sz w:val="20"/>
                <w:szCs w:val="20"/>
              </w:rPr>
            </w:pPr>
            <w:proofErr w:type="spellStart"/>
            <w:r w:rsidRPr="00092417">
              <w:rPr>
                <w:sz w:val="20"/>
                <w:szCs w:val="20"/>
              </w:rPr>
              <w:t>Коржов</w:t>
            </w:r>
            <w:proofErr w:type="spellEnd"/>
            <w:r w:rsidRPr="00092417">
              <w:rPr>
                <w:sz w:val="20"/>
                <w:szCs w:val="20"/>
              </w:rPr>
              <w:t xml:space="preserve"> Иван Сергеевич </w:t>
            </w:r>
          </w:p>
        </w:tc>
        <w:tc>
          <w:tcPr>
            <w:tcW w:w="2268" w:type="dxa"/>
          </w:tcPr>
          <w:p w:rsidR="0099053E" w:rsidRPr="0099053E" w:rsidRDefault="003A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9053E" w:rsidRPr="0099053E">
              <w:rPr>
                <w:sz w:val="20"/>
                <w:szCs w:val="20"/>
              </w:rPr>
              <w:t>рач-стоматолог</w:t>
            </w:r>
            <w:r w:rsidR="00A659AB">
              <w:rPr>
                <w:sz w:val="20"/>
                <w:szCs w:val="20"/>
              </w:rPr>
              <w:t>-хирург</w:t>
            </w:r>
          </w:p>
        </w:tc>
        <w:tc>
          <w:tcPr>
            <w:tcW w:w="2410" w:type="dxa"/>
          </w:tcPr>
          <w:p w:rsidR="0099053E" w:rsidRDefault="00A73A74">
            <w:r>
              <w:t>-</w:t>
            </w:r>
          </w:p>
        </w:tc>
        <w:tc>
          <w:tcPr>
            <w:tcW w:w="2976" w:type="dxa"/>
          </w:tcPr>
          <w:p w:rsidR="0099053E" w:rsidRPr="00067DBB" w:rsidRDefault="00092417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</w:tcPr>
          <w:p w:rsidR="0099053E" w:rsidRPr="00067DBB" w:rsidRDefault="00C769A2" w:rsidP="0009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27.02.2029</w:t>
            </w:r>
          </w:p>
        </w:tc>
        <w:tc>
          <w:tcPr>
            <w:tcW w:w="1418" w:type="dxa"/>
          </w:tcPr>
          <w:p w:rsidR="0099053E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053E" w:rsidRDefault="00092417" w:rsidP="00A170E3">
            <w:r>
              <w:t>+</w:t>
            </w:r>
          </w:p>
        </w:tc>
      </w:tr>
      <w:tr w:rsidR="00EF0AB9" w:rsidRPr="00782BC3" w:rsidTr="00F071A1">
        <w:tc>
          <w:tcPr>
            <w:tcW w:w="2093" w:type="dxa"/>
          </w:tcPr>
          <w:p w:rsidR="00EF0AB9" w:rsidRPr="00092417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Филатов Артем Сергеевич</w:t>
            </w:r>
          </w:p>
        </w:tc>
        <w:tc>
          <w:tcPr>
            <w:tcW w:w="2268" w:type="dxa"/>
          </w:tcPr>
          <w:p w:rsidR="00EF0AB9" w:rsidRPr="0099053E" w:rsidRDefault="003A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F0AB9">
              <w:rPr>
                <w:sz w:val="20"/>
                <w:szCs w:val="20"/>
              </w:rPr>
              <w:t>рач-стоматолог</w:t>
            </w:r>
          </w:p>
        </w:tc>
        <w:tc>
          <w:tcPr>
            <w:tcW w:w="2410" w:type="dxa"/>
          </w:tcPr>
          <w:p w:rsidR="00EF0AB9" w:rsidRDefault="00EF0AB9">
            <w:r>
              <w:t>-</w:t>
            </w:r>
          </w:p>
        </w:tc>
        <w:tc>
          <w:tcPr>
            <w:tcW w:w="2976" w:type="dxa"/>
          </w:tcPr>
          <w:p w:rsidR="00EF0AB9" w:rsidRPr="00067DBB" w:rsidRDefault="00956CBA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Н.Н.Бурденко 2019</w:t>
            </w:r>
          </w:p>
        </w:tc>
        <w:tc>
          <w:tcPr>
            <w:tcW w:w="3402" w:type="dxa"/>
          </w:tcPr>
          <w:p w:rsidR="00EF0AB9" w:rsidRPr="00067DBB" w:rsidRDefault="00956CBA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</w:t>
            </w:r>
            <w:r w:rsidR="00C769A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0AB9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B9" w:rsidRDefault="00956CBA" w:rsidP="00A170E3">
            <w:r>
              <w:t>+</w:t>
            </w:r>
          </w:p>
        </w:tc>
      </w:tr>
      <w:tr w:rsidR="00067DBB" w:rsidRPr="00782BC3" w:rsidTr="00F071A1">
        <w:tc>
          <w:tcPr>
            <w:tcW w:w="2093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Несмеянов Артем Александрович</w:t>
            </w:r>
          </w:p>
        </w:tc>
        <w:tc>
          <w:tcPr>
            <w:tcW w:w="2268" w:type="dxa"/>
          </w:tcPr>
          <w:p w:rsidR="00067DBB" w:rsidRDefault="003A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67DBB">
              <w:rPr>
                <w:sz w:val="20"/>
                <w:szCs w:val="20"/>
              </w:rPr>
              <w:t>рач-стоматолог</w:t>
            </w:r>
          </w:p>
        </w:tc>
        <w:tc>
          <w:tcPr>
            <w:tcW w:w="2410" w:type="dxa"/>
          </w:tcPr>
          <w:p w:rsidR="00067DBB" w:rsidRDefault="00A73A74">
            <w:r>
              <w:t>-</w:t>
            </w:r>
          </w:p>
        </w:tc>
        <w:tc>
          <w:tcPr>
            <w:tcW w:w="2976" w:type="dxa"/>
          </w:tcPr>
          <w:p w:rsidR="00067DBB" w:rsidRPr="00067DBB" w:rsidRDefault="00067DBB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</w:tcPr>
          <w:p w:rsidR="00067DBB" w:rsidRPr="00067DBB" w:rsidRDefault="00067DBB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15.07.2026</w:t>
            </w:r>
          </w:p>
        </w:tc>
        <w:tc>
          <w:tcPr>
            <w:tcW w:w="1418" w:type="dxa"/>
          </w:tcPr>
          <w:p w:rsidR="00067DBB" w:rsidRDefault="00067DBB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7DBB" w:rsidRDefault="00067DBB" w:rsidP="00A170E3">
            <w:r>
              <w:t>+</w:t>
            </w:r>
          </w:p>
        </w:tc>
      </w:tr>
      <w:tr w:rsidR="00764F61" w:rsidRPr="00782BC3" w:rsidTr="00F071A1">
        <w:tc>
          <w:tcPr>
            <w:tcW w:w="2093" w:type="dxa"/>
          </w:tcPr>
          <w:p w:rsidR="00764F61" w:rsidRPr="00BF24E1" w:rsidRDefault="00764F61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Кухта Ольга Константиновна</w:t>
            </w:r>
          </w:p>
        </w:tc>
        <w:tc>
          <w:tcPr>
            <w:tcW w:w="2268" w:type="dxa"/>
          </w:tcPr>
          <w:p w:rsidR="00764F61" w:rsidRPr="00BF24E1" w:rsidRDefault="003A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73A74" w:rsidRPr="00BF24E1">
              <w:rPr>
                <w:sz w:val="20"/>
                <w:szCs w:val="20"/>
              </w:rPr>
              <w:t>рач-стоматолог-ортопед</w:t>
            </w:r>
          </w:p>
        </w:tc>
        <w:tc>
          <w:tcPr>
            <w:tcW w:w="2410" w:type="dxa"/>
          </w:tcPr>
          <w:p w:rsidR="00764F61" w:rsidRPr="00BF24E1" w:rsidRDefault="00A73A74">
            <w:r w:rsidRPr="00BF24E1">
              <w:t>-</w:t>
            </w:r>
          </w:p>
        </w:tc>
        <w:tc>
          <w:tcPr>
            <w:tcW w:w="2976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</w:tcPr>
          <w:p w:rsidR="00764F61" w:rsidRPr="00BF24E1" w:rsidRDefault="00A73A74" w:rsidP="00092417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11.02.20</w:t>
            </w:r>
            <w:r w:rsidR="00C243BA">
              <w:rPr>
                <w:sz w:val="20"/>
                <w:szCs w:val="20"/>
              </w:rPr>
              <w:t>2</w:t>
            </w:r>
            <w:r w:rsidR="00C769A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64F61" w:rsidRDefault="00764F61" w:rsidP="00A170E3">
            <w:pPr>
              <w:jc w:val="center"/>
            </w:pPr>
          </w:p>
        </w:tc>
        <w:tc>
          <w:tcPr>
            <w:tcW w:w="850" w:type="dxa"/>
          </w:tcPr>
          <w:p w:rsidR="00764F61" w:rsidRDefault="00764F61" w:rsidP="00A170E3"/>
        </w:tc>
      </w:tr>
      <w:tr w:rsidR="009D4F9A" w:rsidRPr="00782BC3" w:rsidTr="00F071A1">
        <w:tc>
          <w:tcPr>
            <w:tcW w:w="2093" w:type="dxa"/>
          </w:tcPr>
          <w:p w:rsidR="009D4F9A" w:rsidRPr="00BF24E1" w:rsidRDefault="009D4F9A" w:rsidP="009D4F9A">
            <w:pPr>
              <w:rPr>
                <w:sz w:val="20"/>
                <w:szCs w:val="20"/>
              </w:rPr>
            </w:pPr>
            <w:r w:rsidRPr="009D4F9A">
              <w:rPr>
                <w:sz w:val="20"/>
                <w:szCs w:val="20"/>
              </w:rPr>
              <w:t xml:space="preserve">Алиев </w:t>
            </w:r>
            <w:proofErr w:type="spellStart"/>
            <w:r w:rsidRPr="009D4F9A">
              <w:rPr>
                <w:sz w:val="20"/>
                <w:szCs w:val="20"/>
              </w:rPr>
              <w:t>Нахид</w:t>
            </w:r>
            <w:proofErr w:type="spellEnd"/>
            <w:r w:rsidRPr="009D4F9A">
              <w:rPr>
                <w:sz w:val="20"/>
                <w:szCs w:val="20"/>
              </w:rPr>
              <w:t xml:space="preserve"> </w:t>
            </w:r>
            <w:proofErr w:type="spellStart"/>
            <w:r w:rsidRPr="009D4F9A">
              <w:rPr>
                <w:sz w:val="20"/>
                <w:szCs w:val="20"/>
              </w:rPr>
              <w:t>Тофик-оглы</w:t>
            </w:r>
            <w:proofErr w:type="spellEnd"/>
            <w:r w:rsidRPr="009D4F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D4F9A" w:rsidRPr="00BF24E1" w:rsidRDefault="003A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D4F9A">
              <w:rPr>
                <w:sz w:val="20"/>
                <w:szCs w:val="20"/>
              </w:rPr>
              <w:t>рач-стоматолог-хирург</w:t>
            </w:r>
          </w:p>
        </w:tc>
        <w:tc>
          <w:tcPr>
            <w:tcW w:w="2410" w:type="dxa"/>
          </w:tcPr>
          <w:p w:rsidR="009D4F9A" w:rsidRPr="00BF24E1" w:rsidRDefault="009D4F9A">
            <w:r>
              <w:t>-</w:t>
            </w:r>
          </w:p>
        </w:tc>
        <w:tc>
          <w:tcPr>
            <w:tcW w:w="2976" w:type="dxa"/>
          </w:tcPr>
          <w:p w:rsidR="009D4F9A" w:rsidRPr="00BF24E1" w:rsidRDefault="009D4F9A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D4F9A" w:rsidRPr="00BF24E1" w:rsidRDefault="00C243BA" w:rsidP="0009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r w:rsidR="009D4F9A" w:rsidRPr="00BF2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  <w:r w:rsidR="00C769A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D4F9A" w:rsidRDefault="009D4F9A" w:rsidP="00A170E3">
            <w:pPr>
              <w:jc w:val="center"/>
            </w:pPr>
          </w:p>
        </w:tc>
        <w:tc>
          <w:tcPr>
            <w:tcW w:w="850" w:type="dxa"/>
          </w:tcPr>
          <w:p w:rsidR="009D4F9A" w:rsidRDefault="009D4F9A" w:rsidP="00A170E3"/>
        </w:tc>
      </w:tr>
    </w:tbl>
    <w:p w:rsidR="00442131" w:rsidRPr="00BF24E1" w:rsidRDefault="00442131" w:rsidP="00442131">
      <w:pPr>
        <w:rPr>
          <w:b/>
          <w:sz w:val="20"/>
          <w:szCs w:val="20"/>
        </w:rPr>
      </w:pPr>
    </w:p>
    <w:p w:rsidR="006A1459" w:rsidRPr="00BF24E1" w:rsidRDefault="006A1459" w:rsidP="00E00AFA">
      <w:pPr>
        <w:jc w:val="center"/>
        <w:rPr>
          <w:b/>
          <w:sz w:val="20"/>
          <w:szCs w:val="20"/>
        </w:rPr>
      </w:pPr>
    </w:p>
    <w:p w:rsidR="00B705F3" w:rsidRPr="00BF24E1" w:rsidRDefault="00231548" w:rsidP="00E00AFA">
      <w:pPr>
        <w:jc w:val="center"/>
        <w:rPr>
          <w:b/>
        </w:rPr>
      </w:pPr>
      <w:proofErr w:type="spellStart"/>
      <w:r w:rsidRPr="00BF24E1">
        <w:rPr>
          <w:b/>
        </w:rPr>
        <w:t>Маммологическое</w:t>
      </w:r>
      <w:proofErr w:type="spellEnd"/>
      <w:r w:rsidRPr="00BF24E1">
        <w:rPr>
          <w:b/>
        </w:rPr>
        <w:t xml:space="preserve"> отделение</w:t>
      </w:r>
    </w:p>
    <w:p w:rsidR="00B705F3" w:rsidRPr="00BF24E1" w:rsidRDefault="00B705F3" w:rsidP="00E00AFA">
      <w:pPr>
        <w:jc w:val="center"/>
        <w:rPr>
          <w:b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proofErr w:type="spellStart"/>
            <w:r w:rsidRPr="00BF24E1">
              <w:rPr>
                <w:sz w:val="20"/>
                <w:szCs w:val="20"/>
              </w:rPr>
              <w:t>Крутов</w:t>
            </w:r>
            <w:proofErr w:type="spellEnd"/>
            <w:r w:rsidRPr="00BF24E1">
              <w:rPr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2268" w:type="dxa"/>
          </w:tcPr>
          <w:p w:rsidR="00B705F3" w:rsidRPr="00BF24E1" w:rsidRDefault="003A6C77" w:rsidP="00CC1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705F3" w:rsidRPr="00BF24E1">
              <w:rPr>
                <w:sz w:val="20"/>
                <w:szCs w:val="20"/>
              </w:rPr>
              <w:t>аведующий отделением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ВГМУ им. Н.Н. Бурденко 2016</w:t>
            </w:r>
          </w:p>
        </w:tc>
        <w:tc>
          <w:tcPr>
            <w:tcW w:w="3402" w:type="dxa"/>
          </w:tcPr>
          <w:p w:rsidR="00B705F3" w:rsidRPr="00BF24E1" w:rsidRDefault="00103E8F" w:rsidP="00CC1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</w:t>
            </w:r>
            <w:r w:rsidR="00540E72" w:rsidRPr="00BF24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Сенькина Милана Павловна</w:t>
            </w:r>
          </w:p>
        </w:tc>
        <w:tc>
          <w:tcPr>
            <w:tcW w:w="2268" w:type="dxa"/>
          </w:tcPr>
          <w:p w:rsidR="00B705F3" w:rsidRPr="00BF24E1" w:rsidRDefault="003A6C77" w:rsidP="00CC1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705F3" w:rsidRPr="00BF24E1">
              <w:rPr>
                <w:sz w:val="20"/>
                <w:szCs w:val="20"/>
              </w:rPr>
              <w:t>рач-онколог</w:t>
            </w:r>
          </w:p>
        </w:tc>
        <w:tc>
          <w:tcPr>
            <w:tcW w:w="2410" w:type="dxa"/>
          </w:tcPr>
          <w:p w:rsidR="00B705F3" w:rsidRPr="00BF24E1" w:rsidRDefault="003A6C77" w:rsidP="00CC1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705F3" w:rsidRPr="00BF24E1">
              <w:rPr>
                <w:sz w:val="20"/>
                <w:szCs w:val="20"/>
              </w:rPr>
              <w:t>ысшая категория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03.11.202</w:t>
            </w:r>
            <w:r w:rsidR="003E1C2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Ежов Сергей Викторович</w:t>
            </w:r>
          </w:p>
        </w:tc>
        <w:tc>
          <w:tcPr>
            <w:tcW w:w="2268" w:type="dxa"/>
          </w:tcPr>
          <w:p w:rsidR="00B705F3" w:rsidRPr="00BF24E1" w:rsidRDefault="003A6C77" w:rsidP="00CC1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705F3" w:rsidRPr="00BF24E1">
              <w:rPr>
                <w:sz w:val="20"/>
                <w:szCs w:val="20"/>
              </w:rPr>
              <w:t>рач-онколог</w:t>
            </w:r>
          </w:p>
        </w:tc>
        <w:tc>
          <w:tcPr>
            <w:tcW w:w="2410" w:type="dxa"/>
          </w:tcPr>
          <w:p w:rsidR="00B705F3" w:rsidRPr="00BF24E1" w:rsidRDefault="003A6C77" w:rsidP="00CC1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705F3" w:rsidRPr="00BF24E1">
              <w:rPr>
                <w:sz w:val="20"/>
                <w:szCs w:val="20"/>
              </w:rPr>
              <w:t>ервая категория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Курский государственный медицинский университет 2007</w:t>
            </w:r>
          </w:p>
        </w:tc>
        <w:tc>
          <w:tcPr>
            <w:tcW w:w="3402" w:type="dxa"/>
          </w:tcPr>
          <w:p w:rsidR="00B705F3" w:rsidRPr="00BF24E1" w:rsidRDefault="00C769A2" w:rsidP="00C7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27.02.2029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F24E1">
              <w:rPr>
                <w:sz w:val="20"/>
                <w:szCs w:val="20"/>
                <w:lang w:eastAsia="en-US"/>
              </w:rPr>
              <w:t>Качурина</w:t>
            </w:r>
            <w:proofErr w:type="spellEnd"/>
            <w:r w:rsidRPr="00BF24E1">
              <w:rPr>
                <w:sz w:val="20"/>
                <w:szCs w:val="20"/>
                <w:lang w:eastAsia="en-US"/>
              </w:rPr>
              <w:t xml:space="preserve"> Алла Никитична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F24E1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F24E1">
              <w:rPr>
                <w:sz w:val="20"/>
                <w:szCs w:val="20"/>
                <w:lang w:eastAsia="en-US"/>
              </w:rPr>
              <w:t xml:space="preserve">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1997</w:t>
            </w:r>
          </w:p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8F7BC0" w:rsidRPr="00BF24E1" w:rsidRDefault="00C769A2" w:rsidP="008F7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26.12.2028</w:t>
            </w:r>
          </w:p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F24E1">
              <w:rPr>
                <w:sz w:val="20"/>
                <w:szCs w:val="20"/>
                <w:lang w:eastAsia="en-US"/>
              </w:rPr>
              <w:t>Пышкина</w:t>
            </w:r>
            <w:proofErr w:type="spellEnd"/>
            <w:r w:rsidRPr="00BF24E1">
              <w:rPr>
                <w:sz w:val="20"/>
                <w:szCs w:val="20"/>
                <w:lang w:eastAsia="en-US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F24E1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F24E1">
              <w:rPr>
                <w:sz w:val="20"/>
                <w:szCs w:val="20"/>
                <w:lang w:eastAsia="en-US"/>
              </w:rPr>
              <w:t xml:space="preserve">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ВГМИ им. Н.Н. Бурденко 1985</w:t>
            </w:r>
          </w:p>
        </w:tc>
        <w:tc>
          <w:tcPr>
            <w:tcW w:w="3402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            28.02.2027</w:t>
            </w: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3C0777" w:rsidTr="001F0F40">
        <w:tc>
          <w:tcPr>
            <w:tcW w:w="2093" w:type="dxa"/>
          </w:tcPr>
          <w:p w:rsidR="0083415D" w:rsidRPr="006E2517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Глущенко Кристина Сергеевна</w:t>
            </w:r>
          </w:p>
        </w:tc>
        <w:tc>
          <w:tcPr>
            <w:tcW w:w="2268" w:type="dxa"/>
          </w:tcPr>
          <w:p w:rsidR="0083415D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3415D" w:rsidRPr="006E2517" w:rsidRDefault="0083415D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2009</w:t>
            </w:r>
          </w:p>
        </w:tc>
        <w:tc>
          <w:tcPr>
            <w:tcW w:w="3402" w:type="dxa"/>
            <w:vAlign w:val="center"/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1418" w:type="dxa"/>
            <w:vAlign w:val="center"/>
          </w:tcPr>
          <w:p w:rsidR="0083415D" w:rsidRPr="006E2517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3415D" w:rsidRPr="008F05C5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F05C5" w:rsidRPr="003C0777" w:rsidTr="001F0F40">
        <w:tc>
          <w:tcPr>
            <w:tcW w:w="2093" w:type="dxa"/>
          </w:tcPr>
          <w:p w:rsidR="008F05C5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517">
              <w:rPr>
                <w:sz w:val="20"/>
                <w:szCs w:val="20"/>
                <w:lang w:eastAsia="en-US"/>
              </w:rPr>
              <w:t>Таможникова</w:t>
            </w:r>
            <w:proofErr w:type="spellEnd"/>
            <w:r w:rsidRPr="006E2517">
              <w:rPr>
                <w:sz w:val="20"/>
                <w:szCs w:val="20"/>
                <w:lang w:eastAsia="en-US"/>
              </w:rPr>
              <w:t xml:space="preserve"> Инна Сергеевна</w:t>
            </w:r>
          </w:p>
        </w:tc>
        <w:tc>
          <w:tcPr>
            <w:tcW w:w="2268" w:type="dxa"/>
          </w:tcPr>
          <w:p w:rsidR="008F05C5" w:rsidRPr="006E2517" w:rsidRDefault="003A6C77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8F05C5" w:rsidRPr="006E2517">
              <w:rPr>
                <w:sz w:val="20"/>
                <w:szCs w:val="20"/>
                <w:lang w:eastAsia="en-US"/>
              </w:rPr>
              <w:t>рач-онколог</w:t>
            </w:r>
          </w:p>
        </w:tc>
        <w:tc>
          <w:tcPr>
            <w:tcW w:w="2410" w:type="dxa"/>
          </w:tcPr>
          <w:p w:rsidR="008F05C5" w:rsidRPr="006E2517" w:rsidRDefault="008F05C5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F05C5" w:rsidRPr="006E2517" w:rsidRDefault="008F05C5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</w:t>
            </w:r>
            <w:r w:rsidR="00103E8F" w:rsidRPr="006E25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:rsidR="008F05C5" w:rsidRPr="006E2517" w:rsidRDefault="00C769A2" w:rsidP="00834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25.06.2029</w:t>
            </w:r>
          </w:p>
        </w:tc>
        <w:tc>
          <w:tcPr>
            <w:tcW w:w="1418" w:type="dxa"/>
            <w:vAlign w:val="center"/>
          </w:tcPr>
          <w:p w:rsidR="008F05C5" w:rsidRPr="006E2517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05C5" w:rsidRPr="008F05C5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22629" w:rsidRPr="003C0777" w:rsidTr="001F0F40">
        <w:tc>
          <w:tcPr>
            <w:tcW w:w="2093" w:type="dxa"/>
          </w:tcPr>
          <w:p w:rsidR="00922629" w:rsidRPr="006E2517" w:rsidRDefault="00922629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Звягин Сергей Николаевич</w:t>
            </w:r>
          </w:p>
        </w:tc>
        <w:tc>
          <w:tcPr>
            <w:tcW w:w="2268" w:type="dxa"/>
          </w:tcPr>
          <w:p w:rsidR="00922629" w:rsidRPr="006E2517" w:rsidRDefault="003A6C77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922629" w:rsidRPr="006E2517">
              <w:rPr>
                <w:sz w:val="20"/>
                <w:szCs w:val="20"/>
                <w:lang w:eastAsia="en-US"/>
              </w:rPr>
              <w:t>рач-онколог</w:t>
            </w:r>
          </w:p>
        </w:tc>
        <w:tc>
          <w:tcPr>
            <w:tcW w:w="2410" w:type="dxa"/>
          </w:tcPr>
          <w:p w:rsidR="00922629" w:rsidRPr="006E2517" w:rsidRDefault="00922629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922629" w:rsidRPr="006E2517" w:rsidRDefault="00922629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Курский ГМУ 2015</w:t>
            </w:r>
          </w:p>
        </w:tc>
        <w:tc>
          <w:tcPr>
            <w:tcW w:w="3402" w:type="dxa"/>
            <w:vAlign w:val="center"/>
          </w:tcPr>
          <w:p w:rsidR="00922629" w:rsidRPr="006E2517" w:rsidRDefault="00103E8F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30.08.2027</w:t>
            </w:r>
          </w:p>
        </w:tc>
        <w:tc>
          <w:tcPr>
            <w:tcW w:w="1418" w:type="dxa"/>
            <w:vAlign w:val="center"/>
          </w:tcPr>
          <w:p w:rsidR="00922629" w:rsidRPr="006E2517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922629" w:rsidRPr="008F05C5" w:rsidRDefault="00922629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03E8F" w:rsidRPr="003C0777" w:rsidTr="001F0F40">
        <w:tc>
          <w:tcPr>
            <w:tcW w:w="2093" w:type="dxa"/>
          </w:tcPr>
          <w:p w:rsidR="00103E8F" w:rsidRPr="006E2517" w:rsidRDefault="00103E8F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Сычева Наталья Валентиновна</w:t>
            </w:r>
          </w:p>
        </w:tc>
        <w:tc>
          <w:tcPr>
            <w:tcW w:w="2268" w:type="dxa"/>
          </w:tcPr>
          <w:p w:rsidR="00103E8F" w:rsidRPr="006E2517" w:rsidRDefault="003A6C77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103E8F" w:rsidRPr="006E2517">
              <w:rPr>
                <w:sz w:val="20"/>
                <w:szCs w:val="20"/>
                <w:lang w:eastAsia="en-US"/>
              </w:rPr>
              <w:t>рач УЗД</w:t>
            </w:r>
          </w:p>
        </w:tc>
        <w:tc>
          <w:tcPr>
            <w:tcW w:w="2410" w:type="dxa"/>
          </w:tcPr>
          <w:p w:rsidR="00103E8F" w:rsidRPr="006E2517" w:rsidRDefault="00103E8F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103E8F" w:rsidRPr="006E2517" w:rsidRDefault="00103E8F" w:rsidP="00103E8F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103E8F" w:rsidRPr="006E2517" w:rsidRDefault="00103E8F" w:rsidP="00103E8F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1998</w:t>
            </w:r>
          </w:p>
          <w:p w:rsidR="00103E8F" w:rsidRPr="006E2517" w:rsidRDefault="00103E8F" w:rsidP="008341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3E8F" w:rsidRPr="006E2517" w:rsidRDefault="00103E8F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22.11.2026</w:t>
            </w:r>
          </w:p>
        </w:tc>
        <w:tc>
          <w:tcPr>
            <w:tcW w:w="1418" w:type="dxa"/>
            <w:vAlign w:val="center"/>
          </w:tcPr>
          <w:p w:rsidR="00103E8F" w:rsidRPr="006E2517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103E8F" w:rsidRPr="008F05C5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B705F3" w:rsidRDefault="00B705F3" w:rsidP="00B705F3">
      <w:pPr>
        <w:jc w:val="center"/>
        <w:rPr>
          <w:b/>
          <w:sz w:val="20"/>
          <w:szCs w:val="20"/>
        </w:rPr>
      </w:pPr>
    </w:p>
    <w:p w:rsidR="00B705F3" w:rsidRPr="00B705F3" w:rsidRDefault="00B705F3" w:rsidP="00E00AFA">
      <w:pPr>
        <w:jc w:val="center"/>
        <w:rPr>
          <w:b/>
        </w:rPr>
      </w:pPr>
    </w:p>
    <w:sectPr w:rsidR="00B705F3" w:rsidRPr="00B705F3" w:rsidSect="00D070DF">
      <w:pgSz w:w="16838" w:h="11906" w:orient="landscape"/>
      <w:pgMar w:top="1701" w:right="567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0E" w:rsidRDefault="00E9580E" w:rsidP="00960223">
      <w:r>
        <w:separator/>
      </w:r>
    </w:p>
  </w:endnote>
  <w:endnote w:type="continuationSeparator" w:id="0">
    <w:p w:rsidR="00E9580E" w:rsidRDefault="00E9580E" w:rsidP="0096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0E" w:rsidRDefault="00E9580E" w:rsidP="00960223">
      <w:r>
        <w:separator/>
      </w:r>
    </w:p>
  </w:footnote>
  <w:footnote w:type="continuationSeparator" w:id="0">
    <w:p w:rsidR="00E9580E" w:rsidRDefault="00E9580E" w:rsidP="00960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69D"/>
    <w:rsid w:val="0000275A"/>
    <w:rsid w:val="00003D10"/>
    <w:rsid w:val="000075FB"/>
    <w:rsid w:val="00011E9E"/>
    <w:rsid w:val="00012A86"/>
    <w:rsid w:val="000251DC"/>
    <w:rsid w:val="000253C7"/>
    <w:rsid w:val="000275D9"/>
    <w:rsid w:val="00027ECF"/>
    <w:rsid w:val="00036159"/>
    <w:rsid w:val="00041ACC"/>
    <w:rsid w:val="00042AC0"/>
    <w:rsid w:val="00043D30"/>
    <w:rsid w:val="00047AA9"/>
    <w:rsid w:val="000548A1"/>
    <w:rsid w:val="00067DBB"/>
    <w:rsid w:val="00074CB0"/>
    <w:rsid w:val="0007730D"/>
    <w:rsid w:val="00081134"/>
    <w:rsid w:val="00082FC0"/>
    <w:rsid w:val="00092417"/>
    <w:rsid w:val="000A5AD4"/>
    <w:rsid w:val="000A62AF"/>
    <w:rsid w:val="000B449A"/>
    <w:rsid w:val="000C39A3"/>
    <w:rsid w:val="000D1E2D"/>
    <w:rsid w:val="000E41A4"/>
    <w:rsid w:val="000E6F49"/>
    <w:rsid w:val="000F4E4C"/>
    <w:rsid w:val="00101842"/>
    <w:rsid w:val="00103E8F"/>
    <w:rsid w:val="001045DE"/>
    <w:rsid w:val="0010569D"/>
    <w:rsid w:val="001119B8"/>
    <w:rsid w:val="001128A0"/>
    <w:rsid w:val="00114025"/>
    <w:rsid w:val="0012302C"/>
    <w:rsid w:val="00124FD5"/>
    <w:rsid w:val="0012620D"/>
    <w:rsid w:val="001359C7"/>
    <w:rsid w:val="001407CC"/>
    <w:rsid w:val="001419EA"/>
    <w:rsid w:val="00142B4F"/>
    <w:rsid w:val="001466FD"/>
    <w:rsid w:val="00146DDB"/>
    <w:rsid w:val="00150D82"/>
    <w:rsid w:val="00153E0B"/>
    <w:rsid w:val="00154D2D"/>
    <w:rsid w:val="00157078"/>
    <w:rsid w:val="00160761"/>
    <w:rsid w:val="00166923"/>
    <w:rsid w:val="00170507"/>
    <w:rsid w:val="00171712"/>
    <w:rsid w:val="00175516"/>
    <w:rsid w:val="00185834"/>
    <w:rsid w:val="001943F9"/>
    <w:rsid w:val="001A603B"/>
    <w:rsid w:val="001B08D5"/>
    <w:rsid w:val="001B0F6A"/>
    <w:rsid w:val="001B1AC4"/>
    <w:rsid w:val="001B3F4F"/>
    <w:rsid w:val="001B5FDB"/>
    <w:rsid w:val="001B68C0"/>
    <w:rsid w:val="001C0437"/>
    <w:rsid w:val="001C2EBA"/>
    <w:rsid w:val="001C3524"/>
    <w:rsid w:val="001D7E51"/>
    <w:rsid w:val="001E115F"/>
    <w:rsid w:val="001E42FC"/>
    <w:rsid w:val="001E5530"/>
    <w:rsid w:val="001E59CE"/>
    <w:rsid w:val="001F0F40"/>
    <w:rsid w:val="001F1216"/>
    <w:rsid w:val="001F450D"/>
    <w:rsid w:val="001F5DE4"/>
    <w:rsid w:val="001F70A4"/>
    <w:rsid w:val="002013B2"/>
    <w:rsid w:val="00205EE2"/>
    <w:rsid w:val="0020608E"/>
    <w:rsid w:val="00206647"/>
    <w:rsid w:val="00210671"/>
    <w:rsid w:val="00213A7D"/>
    <w:rsid w:val="0022090E"/>
    <w:rsid w:val="00227185"/>
    <w:rsid w:val="00231548"/>
    <w:rsid w:val="0023412D"/>
    <w:rsid w:val="002346FB"/>
    <w:rsid w:val="00235889"/>
    <w:rsid w:val="002473F9"/>
    <w:rsid w:val="00253B69"/>
    <w:rsid w:val="00262C00"/>
    <w:rsid w:val="00263330"/>
    <w:rsid w:val="00265659"/>
    <w:rsid w:val="0026671E"/>
    <w:rsid w:val="00270771"/>
    <w:rsid w:val="0027336B"/>
    <w:rsid w:val="002759F6"/>
    <w:rsid w:val="0027760F"/>
    <w:rsid w:val="00280F73"/>
    <w:rsid w:val="00280FF2"/>
    <w:rsid w:val="0029117B"/>
    <w:rsid w:val="002A077C"/>
    <w:rsid w:val="002A6AA5"/>
    <w:rsid w:val="002B640E"/>
    <w:rsid w:val="002B6DC5"/>
    <w:rsid w:val="002C0526"/>
    <w:rsid w:val="002C2290"/>
    <w:rsid w:val="002C2EBE"/>
    <w:rsid w:val="002D4B3E"/>
    <w:rsid w:val="002D6DA6"/>
    <w:rsid w:val="002D7129"/>
    <w:rsid w:val="002D772A"/>
    <w:rsid w:val="002D7D5F"/>
    <w:rsid w:val="002E2643"/>
    <w:rsid w:val="002F258E"/>
    <w:rsid w:val="003061F9"/>
    <w:rsid w:val="0031113C"/>
    <w:rsid w:val="00311B79"/>
    <w:rsid w:val="00314935"/>
    <w:rsid w:val="003152EE"/>
    <w:rsid w:val="00321A3D"/>
    <w:rsid w:val="003223AF"/>
    <w:rsid w:val="0032348A"/>
    <w:rsid w:val="00324B1C"/>
    <w:rsid w:val="00326BE0"/>
    <w:rsid w:val="00336302"/>
    <w:rsid w:val="0034776F"/>
    <w:rsid w:val="003542AC"/>
    <w:rsid w:val="00355AE7"/>
    <w:rsid w:val="003721FD"/>
    <w:rsid w:val="0038254A"/>
    <w:rsid w:val="003848FC"/>
    <w:rsid w:val="00385B8C"/>
    <w:rsid w:val="00385C2E"/>
    <w:rsid w:val="00395404"/>
    <w:rsid w:val="003A46E6"/>
    <w:rsid w:val="003A6C77"/>
    <w:rsid w:val="003A751C"/>
    <w:rsid w:val="003B181A"/>
    <w:rsid w:val="003B439E"/>
    <w:rsid w:val="003B4DA9"/>
    <w:rsid w:val="003B6790"/>
    <w:rsid w:val="003B7F8E"/>
    <w:rsid w:val="003C0777"/>
    <w:rsid w:val="003C62F3"/>
    <w:rsid w:val="003D1FB7"/>
    <w:rsid w:val="003D340D"/>
    <w:rsid w:val="003D4560"/>
    <w:rsid w:val="003D579C"/>
    <w:rsid w:val="003E1744"/>
    <w:rsid w:val="003E1C2F"/>
    <w:rsid w:val="003E2326"/>
    <w:rsid w:val="003E40FF"/>
    <w:rsid w:val="003E45D1"/>
    <w:rsid w:val="003E4E65"/>
    <w:rsid w:val="003F0DB1"/>
    <w:rsid w:val="003F2D6E"/>
    <w:rsid w:val="004034B4"/>
    <w:rsid w:val="00403992"/>
    <w:rsid w:val="00403C08"/>
    <w:rsid w:val="004113DD"/>
    <w:rsid w:val="00414C76"/>
    <w:rsid w:val="0041553F"/>
    <w:rsid w:val="0041732D"/>
    <w:rsid w:val="00417B00"/>
    <w:rsid w:val="00422942"/>
    <w:rsid w:val="00427057"/>
    <w:rsid w:val="004352C8"/>
    <w:rsid w:val="00435DC3"/>
    <w:rsid w:val="00441D1D"/>
    <w:rsid w:val="00442131"/>
    <w:rsid w:val="0044405A"/>
    <w:rsid w:val="0044491A"/>
    <w:rsid w:val="00446808"/>
    <w:rsid w:val="00447473"/>
    <w:rsid w:val="0044770F"/>
    <w:rsid w:val="00451769"/>
    <w:rsid w:val="00451885"/>
    <w:rsid w:val="00460949"/>
    <w:rsid w:val="00462BA9"/>
    <w:rsid w:val="00466DF3"/>
    <w:rsid w:val="00471A9E"/>
    <w:rsid w:val="00471E65"/>
    <w:rsid w:val="00474E1A"/>
    <w:rsid w:val="004804F3"/>
    <w:rsid w:val="00485324"/>
    <w:rsid w:val="00486F97"/>
    <w:rsid w:val="00487EC4"/>
    <w:rsid w:val="0049576B"/>
    <w:rsid w:val="004A2C55"/>
    <w:rsid w:val="004A2F3A"/>
    <w:rsid w:val="004A61FF"/>
    <w:rsid w:val="004A640B"/>
    <w:rsid w:val="004B1AF2"/>
    <w:rsid w:val="004B248F"/>
    <w:rsid w:val="004C4FF6"/>
    <w:rsid w:val="004D184C"/>
    <w:rsid w:val="004D336F"/>
    <w:rsid w:val="004D37F4"/>
    <w:rsid w:val="004D6EB6"/>
    <w:rsid w:val="004E065E"/>
    <w:rsid w:val="004E155B"/>
    <w:rsid w:val="004E3181"/>
    <w:rsid w:val="004F2601"/>
    <w:rsid w:val="004F4AB4"/>
    <w:rsid w:val="00502646"/>
    <w:rsid w:val="00502B2D"/>
    <w:rsid w:val="00502BD9"/>
    <w:rsid w:val="005039B7"/>
    <w:rsid w:val="00510B7C"/>
    <w:rsid w:val="005154DE"/>
    <w:rsid w:val="00515607"/>
    <w:rsid w:val="0052036B"/>
    <w:rsid w:val="005231CD"/>
    <w:rsid w:val="00523815"/>
    <w:rsid w:val="00523CA1"/>
    <w:rsid w:val="00531F14"/>
    <w:rsid w:val="00533580"/>
    <w:rsid w:val="0053530C"/>
    <w:rsid w:val="005377AF"/>
    <w:rsid w:val="005379E0"/>
    <w:rsid w:val="00540270"/>
    <w:rsid w:val="00540E72"/>
    <w:rsid w:val="00543042"/>
    <w:rsid w:val="00543B03"/>
    <w:rsid w:val="00552AC2"/>
    <w:rsid w:val="00554B55"/>
    <w:rsid w:val="0056014B"/>
    <w:rsid w:val="00561DC1"/>
    <w:rsid w:val="00572268"/>
    <w:rsid w:val="00575638"/>
    <w:rsid w:val="00585AD3"/>
    <w:rsid w:val="00591900"/>
    <w:rsid w:val="005924D1"/>
    <w:rsid w:val="00594A3D"/>
    <w:rsid w:val="00597060"/>
    <w:rsid w:val="005A0632"/>
    <w:rsid w:val="005A09E5"/>
    <w:rsid w:val="005A2223"/>
    <w:rsid w:val="005A6A17"/>
    <w:rsid w:val="005B2CD5"/>
    <w:rsid w:val="005B32D3"/>
    <w:rsid w:val="005B4367"/>
    <w:rsid w:val="005B5137"/>
    <w:rsid w:val="005B66E0"/>
    <w:rsid w:val="005C2EC6"/>
    <w:rsid w:val="005D12C2"/>
    <w:rsid w:val="005D4986"/>
    <w:rsid w:val="005E3D75"/>
    <w:rsid w:val="005E4961"/>
    <w:rsid w:val="005E4CB4"/>
    <w:rsid w:val="005E4E45"/>
    <w:rsid w:val="005F0E6A"/>
    <w:rsid w:val="005F1195"/>
    <w:rsid w:val="005F601B"/>
    <w:rsid w:val="00604FAA"/>
    <w:rsid w:val="0060796B"/>
    <w:rsid w:val="00612456"/>
    <w:rsid w:val="00627FB0"/>
    <w:rsid w:val="00632462"/>
    <w:rsid w:val="00642516"/>
    <w:rsid w:val="00642DA7"/>
    <w:rsid w:val="0064378D"/>
    <w:rsid w:val="00644E10"/>
    <w:rsid w:val="00651400"/>
    <w:rsid w:val="0065633B"/>
    <w:rsid w:val="00660F46"/>
    <w:rsid w:val="0066228C"/>
    <w:rsid w:val="0066577C"/>
    <w:rsid w:val="00667DA5"/>
    <w:rsid w:val="00682CF0"/>
    <w:rsid w:val="00683493"/>
    <w:rsid w:val="0068571C"/>
    <w:rsid w:val="006920CE"/>
    <w:rsid w:val="00693806"/>
    <w:rsid w:val="0069543C"/>
    <w:rsid w:val="00696C19"/>
    <w:rsid w:val="00697C8A"/>
    <w:rsid w:val="006A1459"/>
    <w:rsid w:val="006A23FB"/>
    <w:rsid w:val="006A2FBD"/>
    <w:rsid w:val="006A3BF3"/>
    <w:rsid w:val="006B15C6"/>
    <w:rsid w:val="006C0FB9"/>
    <w:rsid w:val="006C5DA9"/>
    <w:rsid w:val="006D1F16"/>
    <w:rsid w:val="006D6B24"/>
    <w:rsid w:val="006E2517"/>
    <w:rsid w:val="006E3B0C"/>
    <w:rsid w:val="006E6B60"/>
    <w:rsid w:val="006F20A6"/>
    <w:rsid w:val="006F2C34"/>
    <w:rsid w:val="006F4097"/>
    <w:rsid w:val="006F4105"/>
    <w:rsid w:val="00701BC6"/>
    <w:rsid w:val="00710108"/>
    <w:rsid w:val="00712637"/>
    <w:rsid w:val="00713FFD"/>
    <w:rsid w:val="00715064"/>
    <w:rsid w:val="00716281"/>
    <w:rsid w:val="00717729"/>
    <w:rsid w:val="00721C95"/>
    <w:rsid w:val="007236D9"/>
    <w:rsid w:val="007237F6"/>
    <w:rsid w:val="00726A94"/>
    <w:rsid w:val="00727C89"/>
    <w:rsid w:val="00734DB9"/>
    <w:rsid w:val="00734FA2"/>
    <w:rsid w:val="00737F49"/>
    <w:rsid w:val="0074083E"/>
    <w:rsid w:val="00740E57"/>
    <w:rsid w:val="00744872"/>
    <w:rsid w:val="00746051"/>
    <w:rsid w:val="007475FB"/>
    <w:rsid w:val="007549D3"/>
    <w:rsid w:val="00754A66"/>
    <w:rsid w:val="007550FE"/>
    <w:rsid w:val="00757DDC"/>
    <w:rsid w:val="007615FB"/>
    <w:rsid w:val="00762C72"/>
    <w:rsid w:val="00764F61"/>
    <w:rsid w:val="00773A71"/>
    <w:rsid w:val="0077427E"/>
    <w:rsid w:val="00774E59"/>
    <w:rsid w:val="00777740"/>
    <w:rsid w:val="007821AD"/>
    <w:rsid w:val="00782BC3"/>
    <w:rsid w:val="0078343E"/>
    <w:rsid w:val="00783B4A"/>
    <w:rsid w:val="00784251"/>
    <w:rsid w:val="007902C9"/>
    <w:rsid w:val="007916F5"/>
    <w:rsid w:val="00791BD6"/>
    <w:rsid w:val="00797BD1"/>
    <w:rsid w:val="007A69DE"/>
    <w:rsid w:val="007B1EA4"/>
    <w:rsid w:val="007B3013"/>
    <w:rsid w:val="007C0DB5"/>
    <w:rsid w:val="007C1206"/>
    <w:rsid w:val="007C1EB2"/>
    <w:rsid w:val="007C77B4"/>
    <w:rsid w:val="007D24C5"/>
    <w:rsid w:val="007D4693"/>
    <w:rsid w:val="007E550E"/>
    <w:rsid w:val="007F0506"/>
    <w:rsid w:val="007F1573"/>
    <w:rsid w:val="007F3D01"/>
    <w:rsid w:val="007F6D03"/>
    <w:rsid w:val="007F6EDF"/>
    <w:rsid w:val="008007AB"/>
    <w:rsid w:val="008035F1"/>
    <w:rsid w:val="00807B39"/>
    <w:rsid w:val="008104AD"/>
    <w:rsid w:val="00822B6F"/>
    <w:rsid w:val="008230B0"/>
    <w:rsid w:val="00825F44"/>
    <w:rsid w:val="0083415D"/>
    <w:rsid w:val="00834B56"/>
    <w:rsid w:val="008420E3"/>
    <w:rsid w:val="008426D5"/>
    <w:rsid w:val="0084309B"/>
    <w:rsid w:val="00850F13"/>
    <w:rsid w:val="00851B0D"/>
    <w:rsid w:val="00863BD7"/>
    <w:rsid w:val="008766AB"/>
    <w:rsid w:val="008821A7"/>
    <w:rsid w:val="00893F25"/>
    <w:rsid w:val="00895CEE"/>
    <w:rsid w:val="008A20C7"/>
    <w:rsid w:val="008A35D8"/>
    <w:rsid w:val="008A70AC"/>
    <w:rsid w:val="008B38A1"/>
    <w:rsid w:val="008B5F9F"/>
    <w:rsid w:val="008C26A7"/>
    <w:rsid w:val="008C29FC"/>
    <w:rsid w:val="008C6F35"/>
    <w:rsid w:val="008C7450"/>
    <w:rsid w:val="008C74F8"/>
    <w:rsid w:val="008C779B"/>
    <w:rsid w:val="008C7F3A"/>
    <w:rsid w:val="008D09A0"/>
    <w:rsid w:val="008D45BE"/>
    <w:rsid w:val="008D7232"/>
    <w:rsid w:val="008E17C3"/>
    <w:rsid w:val="008E1B04"/>
    <w:rsid w:val="008E338D"/>
    <w:rsid w:val="008F05C5"/>
    <w:rsid w:val="008F34BF"/>
    <w:rsid w:val="008F67C6"/>
    <w:rsid w:val="008F7BC0"/>
    <w:rsid w:val="0090258B"/>
    <w:rsid w:val="00902F89"/>
    <w:rsid w:val="00906200"/>
    <w:rsid w:val="0091733F"/>
    <w:rsid w:val="00922629"/>
    <w:rsid w:val="0092433D"/>
    <w:rsid w:val="00924B33"/>
    <w:rsid w:val="009254BB"/>
    <w:rsid w:val="0092632D"/>
    <w:rsid w:val="009264B4"/>
    <w:rsid w:val="00930D3B"/>
    <w:rsid w:val="00940557"/>
    <w:rsid w:val="009416FA"/>
    <w:rsid w:val="00942510"/>
    <w:rsid w:val="00944B6C"/>
    <w:rsid w:val="009465FB"/>
    <w:rsid w:val="00954867"/>
    <w:rsid w:val="00955890"/>
    <w:rsid w:val="00956CBA"/>
    <w:rsid w:val="009577F2"/>
    <w:rsid w:val="00960223"/>
    <w:rsid w:val="0096219A"/>
    <w:rsid w:val="0096659B"/>
    <w:rsid w:val="00966C6B"/>
    <w:rsid w:val="00967BF6"/>
    <w:rsid w:val="00971115"/>
    <w:rsid w:val="009711B2"/>
    <w:rsid w:val="009717A7"/>
    <w:rsid w:val="009740E8"/>
    <w:rsid w:val="009750A7"/>
    <w:rsid w:val="00975A3C"/>
    <w:rsid w:val="00983B2A"/>
    <w:rsid w:val="00984456"/>
    <w:rsid w:val="0099053E"/>
    <w:rsid w:val="00991C74"/>
    <w:rsid w:val="009A3F37"/>
    <w:rsid w:val="009A6EAF"/>
    <w:rsid w:val="009B02BC"/>
    <w:rsid w:val="009B6FB7"/>
    <w:rsid w:val="009C0F22"/>
    <w:rsid w:val="009C386A"/>
    <w:rsid w:val="009C3D89"/>
    <w:rsid w:val="009C4195"/>
    <w:rsid w:val="009C63F9"/>
    <w:rsid w:val="009D33AF"/>
    <w:rsid w:val="009D4F9A"/>
    <w:rsid w:val="009D5257"/>
    <w:rsid w:val="009D764E"/>
    <w:rsid w:val="009D7994"/>
    <w:rsid w:val="009E0573"/>
    <w:rsid w:val="009E3ACE"/>
    <w:rsid w:val="009F0E73"/>
    <w:rsid w:val="009F3777"/>
    <w:rsid w:val="00A02842"/>
    <w:rsid w:val="00A02A18"/>
    <w:rsid w:val="00A0539D"/>
    <w:rsid w:val="00A101AE"/>
    <w:rsid w:val="00A11F7A"/>
    <w:rsid w:val="00A1545A"/>
    <w:rsid w:val="00A16A68"/>
    <w:rsid w:val="00A170E3"/>
    <w:rsid w:val="00A206F4"/>
    <w:rsid w:val="00A23700"/>
    <w:rsid w:val="00A250EA"/>
    <w:rsid w:val="00A258E1"/>
    <w:rsid w:val="00A30A82"/>
    <w:rsid w:val="00A35B10"/>
    <w:rsid w:val="00A4205F"/>
    <w:rsid w:val="00A42FBB"/>
    <w:rsid w:val="00A50584"/>
    <w:rsid w:val="00A53DDF"/>
    <w:rsid w:val="00A57048"/>
    <w:rsid w:val="00A600B5"/>
    <w:rsid w:val="00A632E7"/>
    <w:rsid w:val="00A659AB"/>
    <w:rsid w:val="00A72590"/>
    <w:rsid w:val="00A73A74"/>
    <w:rsid w:val="00A73D96"/>
    <w:rsid w:val="00A84605"/>
    <w:rsid w:val="00A8566E"/>
    <w:rsid w:val="00A94961"/>
    <w:rsid w:val="00A95403"/>
    <w:rsid w:val="00A96C0F"/>
    <w:rsid w:val="00AA30AC"/>
    <w:rsid w:val="00AA4CC5"/>
    <w:rsid w:val="00AA599B"/>
    <w:rsid w:val="00AB1517"/>
    <w:rsid w:val="00AB27BD"/>
    <w:rsid w:val="00AB3E51"/>
    <w:rsid w:val="00AC3135"/>
    <w:rsid w:val="00AC3A09"/>
    <w:rsid w:val="00AC5CE1"/>
    <w:rsid w:val="00AC6F65"/>
    <w:rsid w:val="00AD1579"/>
    <w:rsid w:val="00AF068B"/>
    <w:rsid w:val="00AF1044"/>
    <w:rsid w:val="00AF54CC"/>
    <w:rsid w:val="00B04180"/>
    <w:rsid w:val="00B059AA"/>
    <w:rsid w:val="00B10499"/>
    <w:rsid w:val="00B11DB3"/>
    <w:rsid w:val="00B3145C"/>
    <w:rsid w:val="00B31B05"/>
    <w:rsid w:val="00B54AA4"/>
    <w:rsid w:val="00B60262"/>
    <w:rsid w:val="00B669E6"/>
    <w:rsid w:val="00B66D80"/>
    <w:rsid w:val="00B705F3"/>
    <w:rsid w:val="00B71A28"/>
    <w:rsid w:val="00B7257F"/>
    <w:rsid w:val="00B82A90"/>
    <w:rsid w:val="00B834ED"/>
    <w:rsid w:val="00B83DAF"/>
    <w:rsid w:val="00B931A1"/>
    <w:rsid w:val="00B943AD"/>
    <w:rsid w:val="00BA388D"/>
    <w:rsid w:val="00BA3BB2"/>
    <w:rsid w:val="00BB27B8"/>
    <w:rsid w:val="00BB4449"/>
    <w:rsid w:val="00BB566E"/>
    <w:rsid w:val="00BB7932"/>
    <w:rsid w:val="00BC1609"/>
    <w:rsid w:val="00BD0A8F"/>
    <w:rsid w:val="00BD18A5"/>
    <w:rsid w:val="00BE2244"/>
    <w:rsid w:val="00BF1D3A"/>
    <w:rsid w:val="00BF24E1"/>
    <w:rsid w:val="00BF5BA5"/>
    <w:rsid w:val="00C00BDE"/>
    <w:rsid w:val="00C04FB7"/>
    <w:rsid w:val="00C20D5D"/>
    <w:rsid w:val="00C217C8"/>
    <w:rsid w:val="00C21B4B"/>
    <w:rsid w:val="00C23F3C"/>
    <w:rsid w:val="00C243BA"/>
    <w:rsid w:val="00C24BA1"/>
    <w:rsid w:val="00C3041F"/>
    <w:rsid w:val="00C339D9"/>
    <w:rsid w:val="00C428FC"/>
    <w:rsid w:val="00C44F67"/>
    <w:rsid w:val="00C6036C"/>
    <w:rsid w:val="00C62F3E"/>
    <w:rsid w:val="00C66A60"/>
    <w:rsid w:val="00C71604"/>
    <w:rsid w:val="00C71A1F"/>
    <w:rsid w:val="00C7539F"/>
    <w:rsid w:val="00C769A2"/>
    <w:rsid w:val="00C8165D"/>
    <w:rsid w:val="00C8639B"/>
    <w:rsid w:val="00C92BD3"/>
    <w:rsid w:val="00C941D0"/>
    <w:rsid w:val="00C94A35"/>
    <w:rsid w:val="00C97EA8"/>
    <w:rsid w:val="00CA390E"/>
    <w:rsid w:val="00CA4C5A"/>
    <w:rsid w:val="00CA69B5"/>
    <w:rsid w:val="00CB2A3E"/>
    <w:rsid w:val="00CB456D"/>
    <w:rsid w:val="00CB4D3F"/>
    <w:rsid w:val="00CB5DF9"/>
    <w:rsid w:val="00CC10BB"/>
    <w:rsid w:val="00CC2582"/>
    <w:rsid w:val="00CC4378"/>
    <w:rsid w:val="00CC5175"/>
    <w:rsid w:val="00CD2107"/>
    <w:rsid w:val="00CD335E"/>
    <w:rsid w:val="00CD49ED"/>
    <w:rsid w:val="00CE12BC"/>
    <w:rsid w:val="00CE6A4F"/>
    <w:rsid w:val="00CF1D3F"/>
    <w:rsid w:val="00CF3AC7"/>
    <w:rsid w:val="00D0227E"/>
    <w:rsid w:val="00D070DF"/>
    <w:rsid w:val="00D07640"/>
    <w:rsid w:val="00D1226F"/>
    <w:rsid w:val="00D1256B"/>
    <w:rsid w:val="00D1414E"/>
    <w:rsid w:val="00D15A93"/>
    <w:rsid w:val="00D16466"/>
    <w:rsid w:val="00D17127"/>
    <w:rsid w:val="00D259F1"/>
    <w:rsid w:val="00D32A35"/>
    <w:rsid w:val="00D333D0"/>
    <w:rsid w:val="00D34EEC"/>
    <w:rsid w:val="00D51146"/>
    <w:rsid w:val="00D57496"/>
    <w:rsid w:val="00D578F8"/>
    <w:rsid w:val="00D625DF"/>
    <w:rsid w:val="00D639AC"/>
    <w:rsid w:val="00D70A33"/>
    <w:rsid w:val="00D714E1"/>
    <w:rsid w:val="00D7313D"/>
    <w:rsid w:val="00D75533"/>
    <w:rsid w:val="00D77F30"/>
    <w:rsid w:val="00D93453"/>
    <w:rsid w:val="00D9425F"/>
    <w:rsid w:val="00D95EB8"/>
    <w:rsid w:val="00DA4ADA"/>
    <w:rsid w:val="00DC0A7B"/>
    <w:rsid w:val="00DC72B7"/>
    <w:rsid w:val="00DD4394"/>
    <w:rsid w:val="00DE0698"/>
    <w:rsid w:val="00DE0A2D"/>
    <w:rsid w:val="00DE39C2"/>
    <w:rsid w:val="00DE593F"/>
    <w:rsid w:val="00DE6D0A"/>
    <w:rsid w:val="00DE6DD3"/>
    <w:rsid w:val="00DF5BD5"/>
    <w:rsid w:val="00E00AFA"/>
    <w:rsid w:val="00E06606"/>
    <w:rsid w:val="00E1055E"/>
    <w:rsid w:val="00E13BB0"/>
    <w:rsid w:val="00E13FF4"/>
    <w:rsid w:val="00E14AEF"/>
    <w:rsid w:val="00E14B5B"/>
    <w:rsid w:val="00E1783F"/>
    <w:rsid w:val="00E208B6"/>
    <w:rsid w:val="00E2188C"/>
    <w:rsid w:val="00E230C7"/>
    <w:rsid w:val="00E27BB4"/>
    <w:rsid w:val="00E44298"/>
    <w:rsid w:val="00E549BE"/>
    <w:rsid w:val="00E57C44"/>
    <w:rsid w:val="00E600A4"/>
    <w:rsid w:val="00E60AAA"/>
    <w:rsid w:val="00E72E30"/>
    <w:rsid w:val="00E759E6"/>
    <w:rsid w:val="00E834CB"/>
    <w:rsid w:val="00E863AF"/>
    <w:rsid w:val="00E86D84"/>
    <w:rsid w:val="00E90BDB"/>
    <w:rsid w:val="00E9119C"/>
    <w:rsid w:val="00E91595"/>
    <w:rsid w:val="00E93D9A"/>
    <w:rsid w:val="00E94989"/>
    <w:rsid w:val="00E9580E"/>
    <w:rsid w:val="00EA62A4"/>
    <w:rsid w:val="00EA7878"/>
    <w:rsid w:val="00EB241C"/>
    <w:rsid w:val="00EC0107"/>
    <w:rsid w:val="00EC052C"/>
    <w:rsid w:val="00EC3327"/>
    <w:rsid w:val="00ED69A4"/>
    <w:rsid w:val="00EF0AB9"/>
    <w:rsid w:val="00F0379D"/>
    <w:rsid w:val="00F045AF"/>
    <w:rsid w:val="00F071A1"/>
    <w:rsid w:val="00F1069F"/>
    <w:rsid w:val="00F14CF3"/>
    <w:rsid w:val="00F1612E"/>
    <w:rsid w:val="00F176DB"/>
    <w:rsid w:val="00F225AE"/>
    <w:rsid w:val="00F30FA5"/>
    <w:rsid w:val="00F36A14"/>
    <w:rsid w:val="00F36DCD"/>
    <w:rsid w:val="00F42E0F"/>
    <w:rsid w:val="00F50F23"/>
    <w:rsid w:val="00F52B8A"/>
    <w:rsid w:val="00F532A7"/>
    <w:rsid w:val="00F621E6"/>
    <w:rsid w:val="00F629E1"/>
    <w:rsid w:val="00F63FFF"/>
    <w:rsid w:val="00F64392"/>
    <w:rsid w:val="00F707FB"/>
    <w:rsid w:val="00F73098"/>
    <w:rsid w:val="00F77DFE"/>
    <w:rsid w:val="00FA4EBD"/>
    <w:rsid w:val="00FC0091"/>
    <w:rsid w:val="00FC38CB"/>
    <w:rsid w:val="00FC3A1E"/>
    <w:rsid w:val="00FC4839"/>
    <w:rsid w:val="00FD0CC6"/>
    <w:rsid w:val="00FE28D9"/>
    <w:rsid w:val="00FE5FB7"/>
    <w:rsid w:val="00FE7783"/>
    <w:rsid w:val="00FE7CBF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5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0569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4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07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9911-0433-4993-84D4-A8243A74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23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2023-03-22T08:43:00Z</cp:lastPrinted>
  <dcterms:created xsi:type="dcterms:W3CDTF">2024-04-03T12:14:00Z</dcterms:created>
  <dcterms:modified xsi:type="dcterms:W3CDTF">2024-07-09T13:06:00Z</dcterms:modified>
</cp:coreProperties>
</file>